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e7d" w14:textId="e86b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Біржан ауылдық округ әкімінің 2021 жылғы 02 сәуірдегі № 1 "Біржан ауылдық округіне қарасты "Әбдікен"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2021 жылғы 29 шілдедегі № 4 шешімі. Қазақстан Республикасының Әділет министрлігінде 2021 жылғы 4 тамызда № 23850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08 шілдедегі № 658 ұсынысы негізінде,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Біржан ауылдық округіне қарасты "Әбдікен" шаруа қожалығына белгіленген шектеу іс-шаралары алып тасталсын.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Біржан ауылдық округі әкімінің "Біржан ауылдық округіне қарасты "Әбдікен" шаруа қожалығына шектеу іс-шараларын белгілеу туралы" 2021 жылғы 02 сәуірдегі №1 (нормативтік құқықтық актілерді мемлекеттік тіркеу тізілімінде №8530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"Біржан ауылдық округ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