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9944a" w14:textId="4b994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ауылдық округіне қарасты "Әбдікен" шаруа қожалығына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Біржан ауылдық округі әкімінің 2021 жылғы 2 сәуірдегі № 1 шешімі. Шығыс Қазақстан облысының Әділет департаментінде 2021 жылғы 6 сәуірде № 8530 болып тіркелді. Күші жойылды - Шығыс Қазақстан облысы Зайсан ауданы Біржан ауылдық округі әкімінің 2021 жылғы 29 шілдедегі № 4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Зайсан ауданы Біржан ауылдық округі әкімінің 29.07.2021 № 4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Зайсан ауданының бас мемлекеттік ветеринариялық-санитариялық инспекторының 2021 жылғы 25 наурыздағы №344 ұсынысы негізінде Біржан ауылдық округі әкімі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Біржан ауылдық округіне қарасты "Әбдікен" шаруа қожалығының мүйізді ірі-қара малдарынан бруцеллез ауруының шығуына байланысты шектеу іс-шаралары белгіленсін.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"Біржан ауылдық округі әкімінің аппараты" мемлекеттік мекемесі Қазақстан Республикасының заңнамалық актілерінде белгіленген тәртіпте: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 күнінен бастап күнтізбелік он күн ішінде оның көшірмесін Зайсан ауданының аумағында таратылатын мерзімді баспа басылымдарында ресми жариялауға жолданылуын;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шешімді Зайсан ауданы әкімдігінің интернет-ресурсына орналастыруын қамтамасыз етсін.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Біржан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Хамитов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