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5907" w14:textId="cd55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Дайыр ауылдық округ әкімінің 2021 жылғы 22 қаңтардағы № 3 "Дайыр ауылдық округіне қарасты "Жәнібек-БР" және "Сенімжер" шаруа қожалықтарына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2021 жылғы 18 маусымдағы № 8 шешімі. Қазақстан Республикасының Әділет министрлігінде 2021 жылғы 19 маусымда № 23125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31 мамырдағы № 552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Дайыр ауылдық округіне қарасты "Жәнібек-БР" және "Сенімжер" шаруа қожалықтарына белгіленген шектеу іс-шаралары алып тасталсын.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Дайыр ауылдық округі әкімінің "Дайыр ауылдық округіне қарасты "Жәнібек-БР" және "Сенімжер" шаруа қожалықтарына шектеу іс-шараларын белгілеу туралы" 2021 жылғы 22 қаңтардағы №3 (нормативтік құқықтық актілерді мемлекеттік тіркеу тізілімінде №8360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"Дайыр ауылдық округі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Дайыр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