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31b14" w14:textId="7f31b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Шілікті ауылдық округі әкімінің 2021 жылғы 3 шілдедегі № 5 шешімі. Қазақстан Республикасының Әділет министрлігінде 2021 жылғы 9 шілдеде № 23403 болып тіркелді. Күші жойылды - Шығыс Қазақстан облысы Зайсан ауданы Шілікті ауылдық округі әкімінің 2021 жылғы 24 қыркүйектегі № 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Зайсан ауданы Шілікті ауылдық округі әкімінің 24.09.2021 № 9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жергілікті мемлекеттік басқару және өзін-өзі басқару туралы" Қазақстан Республикасының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Зайсан ауданының бас мемлекеттік ветеринариялық-санитариялық инспекторының 2021 жылғы 04 маусымдағы № 568 ұсынысы негізінде,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Шілікті ауылдық округінің "Нұрдәулет" шаруа қожалығына мүйізді ұсақ малдарынан қойдың жұқпалы энтеротоксемиясы ауруының шығуына байланысты шектеу іс-шаралары белгіленсін.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"Шілікті ауылдық округі әкімінің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 күнінен кейін күнтізбелік он күн ішінде оның көшірмесін Зайсан ауданының аумағында таратылатын мерзімді баспа басылымдарында ресми жариялауға жолданылуын;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оның ресми жарияланғаннан кейін Зайсан ауданы әкімдігінің интернет-ресурсына орналастыруын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Шілікті ауылдық округінің 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Сагиев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