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8748" w14:textId="c548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"Қарабұлақ ауылдық округіне қарасты "Бек-Али" шаруа қожалығына шектеу іс-шараларын белгілеу туралы" Зайсан ауданы Қарабұлақ ауылдық округі әкімінің 2020 жылғы 20 желтоқсандағы №8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Қарабұлақ ауылдық округі әкімінің 2021 жылғы 2 наурыздағы № 2 шешімі. Шығыс Қазақстан облысының Әділет департаментінде 2021 жылғы 5 наурызда № 8427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Зайсан ауданының бас мемлекеттік ветеринариялық-санитариялық инспекторының 2021 жылғы 23 ақпандағы  № 256 ұсынысы негізінде Қарабұлақ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ірі-қара малдарының бруцеллез ауруының ошақтарын жою жөніндегі ветеринариялық іс-шаралар кешені жүргізілгеніне байланысты Зайсан ауданы Қарабұлақ ауылдық округіне қарасты "Бек-Али" шаруа қожалығына белгіленген шектеу іс-шаралары тоқтатылсын.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Зайсан ауданы Қарабұлақ ауылдық округі әкімінің 2020 жылғы 20 желтоқсандағы №8 "Қарабұлақ ауылдық округіне қарасты "Бек-Али" шаруа қожалығына шектеу іс-шараларын белгілеу туралы" (нормативтік құқықтық актілерді мемлекеттік тіркеу Тізілімінде 2020 жылдың 21 желтоқсанында №7994 болып тіркелген, 2020 жылдың 26 желтоқсанында "Достық" газетіне жарияланған және 2020 жылдың 22 желтоқсанында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Start w:name="z2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"Қарабұлақ ауылдық округі әкімінің аппараты" мемлекеттік мекемесі Қазақстан Республикасының заңнамалық актілерінде белгіленген тәртіпте:</w:t>
      </w:r>
    </w:p>
    <w:bookmarkEnd w:id="0"/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1"/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 мемлекеттік тіркелген күнінен бастап күнтізбелік он күн ішінде оның көшірмесін Зайсан ауданының аумағында таратылатын мерзімді баспа басылымдарында ресми жариялауға жолданылуын;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ресми жарияланғаннан кейін осы шешімді Зайсан ауданы әкімдігінің интернет-ресурсына орналастыруын қамтамасыз етсін.</w:t>
      </w:r>
    </w:p>
    <w:bookmarkEnd w:id="3"/>
    <w:bookmarkStart w:name="z2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Қарабұлақ ауылдық округ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Зияданова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