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9136e" w14:textId="d0913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Зайсан ауданының бюджеті туралы" Шығыс Қазақстан облысы Зайсан аудандық мәслихатының 2020 жылғы 23 желтоқсандағы № 67-1 шешіміне өзгерістер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2021 жылғы 25 қазандағы № 12-1 шешімі. Қазақстан Республикасының Әділет министрлігінде 2021 жылғы 29 қазанда № 24967 болып тіркелді</w:t>
      </w:r>
    </w:p>
    <w:p>
      <w:pPr>
        <w:spacing w:after="0"/>
        <w:ind w:left="0"/>
        <w:jc w:val="both"/>
      </w:pPr>
      <w:bookmarkStart w:name="z5" w:id="0"/>
      <w:r>
        <w:rPr>
          <w:rFonts w:ascii="Times New Roman"/>
          <w:b w:val="false"/>
          <w:i w:val="false"/>
          <w:color w:val="000000"/>
          <w:sz w:val="28"/>
        </w:rPr>
        <w:t>
      Шығыс Қазақстан облысы Зайсан аудандық мәслихаты ШЕШТІ:</w:t>
      </w:r>
    </w:p>
    <w:bookmarkEnd w:id="0"/>
    <w:p>
      <w:pPr>
        <w:spacing w:after="0"/>
        <w:ind w:left="0"/>
        <w:jc w:val="both"/>
      </w:pPr>
      <w:r>
        <w:rPr>
          <w:rFonts w:ascii="Times New Roman"/>
          <w:b w:val="false"/>
          <w:i w:val="false"/>
          <w:color w:val="000000"/>
          <w:sz w:val="28"/>
        </w:rPr>
        <w:t xml:space="preserve">
      1. Шығыс Қазақстан облысы Зайсан аудандық мәслихатының "2021-2023 жылдарға арналған Зайсан ауданының бюджеті туралы" 2020 жылғы 23 желтоқсандағы № 67-1 (Нормативтік құқықтық актілерді мемлекеттік тіркеу тізілімінде № 8093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аудандық бюджет тиісінше 1, 2 және 3 қосымшаларға сәйкес, соның ішінде 2021 жылға мынадай көлемдерде бекітілсін:</w:t>
      </w:r>
    </w:p>
    <w:p>
      <w:pPr>
        <w:spacing w:after="0"/>
        <w:ind w:left="0"/>
        <w:jc w:val="both"/>
      </w:pPr>
      <w:r>
        <w:rPr>
          <w:rFonts w:ascii="Times New Roman"/>
          <w:b w:val="false"/>
          <w:i w:val="false"/>
          <w:color w:val="000000"/>
          <w:sz w:val="28"/>
        </w:rPr>
        <w:t>
      1)кірістер – 8296478,4 мың теңге, соның ішінде:</w:t>
      </w:r>
    </w:p>
    <w:p>
      <w:pPr>
        <w:spacing w:after="0"/>
        <w:ind w:left="0"/>
        <w:jc w:val="both"/>
      </w:pPr>
      <w:r>
        <w:rPr>
          <w:rFonts w:ascii="Times New Roman"/>
          <w:b w:val="false"/>
          <w:i w:val="false"/>
          <w:color w:val="000000"/>
          <w:sz w:val="28"/>
        </w:rPr>
        <w:t>
      салықтық түсімдер - 1497320,0 мың теңге;</w:t>
      </w:r>
    </w:p>
    <w:p>
      <w:pPr>
        <w:spacing w:after="0"/>
        <w:ind w:left="0"/>
        <w:jc w:val="both"/>
      </w:pPr>
      <w:r>
        <w:rPr>
          <w:rFonts w:ascii="Times New Roman"/>
          <w:b w:val="false"/>
          <w:i w:val="false"/>
          <w:color w:val="000000"/>
          <w:sz w:val="28"/>
        </w:rPr>
        <w:t>
      салықтық емес түсімдер – 27100,0 мың теңге;</w:t>
      </w:r>
    </w:p>
    <w:p>
      <w:pPr>
        <w:spacing w:after="0"/>
        <w:ind w:left="0"/>
        <w:jc w:val="both"/>
      </w:pPr>
      <w:r>
        <w:rPr>
          <w:rFonts w:ascii="Times New Roman"/>
          <w:b w:val="false"/>
          <w:i w:val="false"/>
          <w:color w:val="000000"/>
          <w:sz w:val="28"/>
        </w:rPr>
        <w:t>
      негізгі капиталды сатудан түсетін түсімдер – 34100,0 мың теңге;</w:t>
      </w:r>
    </w:p>
    <w:p>
      <w:pPr>
        <w:spacing w:after="0"/>
        <w:ind w:left="0"/>
        <w:jc w:val="both"/>
      </w:pPr>
      <w:r>
        <w:rPr>
          <w:rFonts w:ascii="Times New Roman"/>
          <w:b w:val="false"/>
          <w:i w:val="false"/>
          <w:color w:val="000000"/>
          <w:sz w:val="28"/>
        </w:rPr>
        <w:t>
      трансферттердің түсімдері – 6737958,4 мың теңге;</w:t>
      </w:r>
    </w:p>
    <w:p>
      <w:pPr>
        <w:spacing w:after="0"/>
        <w:ind w:left="0"/>
        <w:jc w:val="both"/>
      </w:pPr>
      <w:r>
        <w:rPr>
          <w:rFonts w:ascii="Times New Roman"/>
          <w:b w:val="false"/>
          <w:i w:val="false"/>
          <w:color w:val="000000"/>
          <w:sz w:val="28"/>
        </w:rPr>
        <w:t>
      2)шығындар – 8342705,2 мың теңге;</w:t>
      </w:r>
    </w:p>
    <w:p>
      <w:pPr>
        <w:spacing w:after="0"/>
        <w:ind w:left="0"/>
        <w:jc w:val="both"/>
      </w:pPr>
      <w:r>
        <w:rPr>
          <w:rFonts w:ascii="Times New Roman"/>
          <w:b w:val="false"/>
          <w:i w:val="false"/>
          <w:color w:val="000000"/>
          <w:sz w:val="28"/>
        </w:rPr>
        <w:t>
      3)таза бюджеттік кредиттеу – -3929,5 мың теңге, соның ішінде:</w:t>
      </w:r>
    </w:p>
    <w:p>
      <w:pPr>
        <w:spacing w:after="0"/>
        <w:ind w:left="0"/>
        <w:jc w:val="both"/>
      </w:pPr>
      <w:r>
        <w:rPr>
          <w:rFonts w:ascii="Times New Roman"/>
          <w:b w:val="false"/>
          <w:i w:val="false"/>
          <w:color w:val="000000"/>
          <w:sz w:val="28"/>
        </w:rPr>
        <w:t>
      бюджеттік кредиттер – 15923,5 мың теңге;</w:t>
      </w:r>
    </w:p>
    <w:p>
      <w:pPr>
        <w:spacing w:after="0"/>
        <w:ind w:left="0"/>
        <w:jc w:val="both"/>
      </w:pPr>
      <w:r>
        <w:rPr>
          <w:rFonts w:ascii="Times New Roman"/>
          <w:b w:val="false"/>
          <w:i w:val="false"/>
          <w:color w:val="000000"/>
          <w:sz w:val="28"/>
        </w:rPr>
        <w:t>
      бюджеттік кредиттерді өтеу – 19853,0 мың теңге;</w:t>
      </w:r>
    </w:p>
    <w:p>
      <w:pPr>
        <w:spacing w:after="0"/>
        <w:ind w:left="0"/>
        <w:jc w:val="both"/>
      </w:pPr>
      <w:r>
        <w:rPr>
          <w:rFonts w:ascii="Times New Roman"/>
          <w:b w:val="false"/>
          <w:i w:val="false"/>
          <w:color w:val="000000"/>
          <w:sz w:val="28"/>
        </w:rPr>
        <w:t>
      4)қаржы активтерімен операциялар бойынша сальдо – - 4000,0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4000,0 мың теңге;</w:t>
      </w:r>
    </w:p>
    <w:p>
      <w:pPr>
        <w:spacing w:after="0"/>
        <w:ind w:left="0"/>
        <w:jc w:val="both"/>
      </w:pPr>
      <w:r>
        <w:rPr>
          <w:rFonts w:ascii="Times New Roman"/>
          <w:b w:val="false"/>
          <w:i w:val="false"/>
          <w:color w:val="000000"/>
          <w:sz w:val="28"/>
        </w:rPr>
        <w:t>
      5)бюджет тапшылығы (профициті) – - 38297,3 мың теңге;</w:t>
      </w:r>
    </w:p>
    <w:p>
      <w:pPr>
        <w:spacing w:after="0"/>
        <w:ind w:left="0"/>
        <w:jc w:val="both"/>
      </w:pPr>
      <w:r>
        <w:rPr>
          <w:rFonts w:ascii="Times New Roman"/>
          <w:b w:val="false"/>
          <w:i w:val="false"/>
          <w:color w:val="000000"/>
          <w:sz w:val="28"/>
        </w:rPr>
        <w:t>
      6)бюджет тапшылығын қаржыландыру (профицитті пайдалану) – 38297,3 мың теңге;</w:t>
      </w:r>
    </w:p>
    <w:p>
      <w:pPr>
        <w:spacing w:after="0"/>
        <w:ind w:left="0"/>
        <w:jc w:val="both"/>
      </w:pPr>
      <w:r>
        <w:rPr>
          <w:rFonts w:ascii="Times New Roman"/>
          <w:b w:val="false"/>
          <w:i w:val="false"/>
          <w:color w:val="000000"/>
          <w:sz w:val="28"/>
        </w:rPr>
        <w:t>
      қарыздар түсімі – 15923,5 мың теңге;</w:t>
      </w:r>
    </w:p>
    <w:p>
      <w:pPr>
        <w:spacing w:after="0"/>
        <w:ind w:left="0"/>
        <w:jc w:val="both"/>
      </w:pPr>
      <w:r>
        <w:rPr>
          <w:rFonts w:ascii="Times New Roman"/>
          <w:b w:val="false"/>
          <w:i w:val="false"/>
          <w:color w:val="000000"/>
          <w:sz w:val="28"/>
        </w:rPr>
        <w:t>
      қарыздарды өтеу – 19853,0 мың теңге;</w:t>
      </w:r>
    </w:p>
    <w:p>
      <w:pPr>
        <w:spacing w:after="0"/>
        <w:ind w:left="0"/>
        <w:jc w:val="both"/>
      </w:pPr>
      <w:r>
        <w:rPr>
          <w:rFonts w:ascii="Times New Roman"/>
          <w:b w:val="false"/>
          <w:i w:val="false"/>
          <w:color w:val="000000"/>
          <w:sz w:val="28"/>
        </w:rPr>
        <w:t>
      бюджет қаражатының пайдаланатын қалдықтары – 42226,8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Ауданның жергілікті атқарушы органының 2021 жылға арналған резерві 14372 мың теңге мөлшерінде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2021 жылға арналған аудандық бюджетте 4-қосымшаға сәйкес облыстық бюджеттен 1292365,9 мың теңге сомасында трансферттер көзделгені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2021 жылға арналған аудандық бюджетте 5-қосымшаға сәйкес республикалық бюджеттен 1323059 мың теңге сомасында трансферттер көзделгені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2021 жылға арналған аудандық бюджетте республикалық бюджеттен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ауылдық округтер әкімдері аппараттарының мемлекеттік қызметшілеріне әлеуметтік қолдау шараларын ұсынуға 15923,5 мың теңге сомасында кредит көзделгені ескерілсін.";</w:t>
      </w:r>
    </w:p>
    <w:bookmarkStart w:name="z11"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Маркабаев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2021 жылғы 25 қазандағы</w:t>
            </w:r>
            <w:r>
              <w:br/>
            </w:r>
            <w:r>
              <w:rPr>
                <w:rFonts w:ascii="Times New Roman"/>
                <w:b w:val="false"/>
                <w:i w:val="false"/>
                <w:color w:val="000000"/>
                <w:sz w:val="20"/>
              </w:rPr>
              <w:t>№ 12-1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67-1 шешіміне 1- 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74"/>
        <w:gridCol w:w="288"/>
        <w:gridCol w:w="1050"/>
        <w:gridCol w:w="1050"/>
        <w:gridCol w:w="6438"/>
        <w:gridCol w:w="251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8 296 478,4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403 969,0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салынатынiшкi салықтар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6 737 958,4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6 731 474,9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6 731 474,9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8 342 705,2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822 347,3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218 827,0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194 138,0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160 070,0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601 001,0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516 613,3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39 272,2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474 068,3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47 954,7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47 954,7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(облыстықмаңызыбарқала) ауқымындағытөтеншежағдайлардыңалдыналужәнеолардыжою</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1 250,0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726 164,5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257 788,0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257 788,0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257 788,0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374 939,5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374 939,5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180 034,0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60 081,5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93 437,0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93 437,0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1 813 775,7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1 684 880,7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862 957,0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848 300,0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821 923,7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465 986,5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355 937,2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120 745,0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112 543,0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маңызыбарқаланың) коммуналдық меншігіндегі жылу жүйелерінқолданудыұйымдастыру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356 198,6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178 025,6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178 025,6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178 025,6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85 994,5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85 994,5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70 088,5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38 341,5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63 384,7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51 467,7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51 467,7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31 504,7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73 939,3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25 539,3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25 539,3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4 396 672,1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4 396 672,1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4 396 672,1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4 184 787,0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207 146,0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15 923,5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15 923,5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15 923,5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15 923,5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15 923,5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-38 297,3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38 297,3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15 923,5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15 923,5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15 923,5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42 226,8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42 226,8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 xml:space="preserve">2021 жылғы 25 қазандағы </w:t>
            </w:r>
            <w:r>
              <w:br/>
            </w:r>
            <w:r>
              <w:rPr>
                <w:rFonts w:ascii="Times New Roman"/>
                <w:b w:val="false"/>
                <w:i w:val="false"/>
                <w:color w:val="000000"/>
                <w:sz w:val="20"/>
              </w:rPr>
              <w:t>№ 12-1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67-1 шешіміне 4- қосымша</w:t>
            </w:r>
          </w:p>
        </w:tc>
      </w:tr>
    </w:tbl>
    <w:p>
      <w:pPr>
        <w:spacing w:after="0"/>
        <w:ind w:left="0"/>
        <w:jc w:val="left"/>
      </w:pPr>
      <w:r>
        <w:rPr>
          <w:rFonts w:ascii="Times New Roman"/>
          <w:b/>
          <w:i w:val="false"/>
          <w:color w:val="000000"/>
        </w:rPr>
        <w:t xml:space="preserve"> 2021 жылға облыстық бюджеттен берілген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4743"/>
        <w:gridCol w:w="6151"/>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сомасы </w:t>
            </w:r>
            <w:r>
              <w:br/>
            </w:r>
            <w:r>
              <w:rPr>
                <w:rFonts w:ascii="Times New Roman"/>
                <w:b w:val="false"/>
                <w:i w:val="false"/>
                <w:color w:val="000000"/>
                <w:sz w:val="20"/>
              </w:rPr>
              <w:t>(мың теңге)</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46 558,5</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 шараларды іске асыру</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15 267,0</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 бюджеттеріне нысаналы трансферттер</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915 218,8</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122 530,5</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153 570,2</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бағдарламасы аясында іс шараларды іске асыру</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39 220,9</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1 292 365,9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2021 жылғы 25 қазандағы </w:t>
            </w:r>
            <w:r>
              <w:br/>
            </w:r>
            <w:r>
              <w:rPr>
                <w:rFonts w:ascii="Times New Roman"/>
                <w:b w:val="false"/>
                <w:i w:val="false"/>
                <w:color w:val="000000"/>
                <w:sz w:val="20"/>
              </w:rPr>
              <w:t>№ 12-1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67-1 шешіміне 5- қосымша</w:t>
            </w:r>
          </w:p>
        </w:tc>
      </w:tr>
    </w:tbl>
    <w:p>
      <w:pPr>
        <w:spacing w:after="0"/>
        <w:ind w:left="0"/>
        <w:jc w:val="left"/>
      </w:pPr>
      <w:r>
        <w:rPr>
          <w:rFonts w:ascii="Times New Roman"/>
          <w:b/>
          <w:i w:val="false"/>
          <w:color w:val="000000"/>
        </w:rPr>
        <w:t xml:space="preserve"> 2021 жылға республикалық бюджеттен берілген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4743"/>
        <w:gridCol w:w="6151"/>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160 895,0</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14 565,0</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 мен кепілді әлеуметтік пакет</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257 486,0</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қорғау мекемелерінің қызметкерлерінің жалақысын көтеру </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54 951,0</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мекемелерінің қызметкерлерінің жалақысын көтеру </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28 412,0</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343 456,0</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160 312,0</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бағдарламасы аясында іс шараларды іске асыру</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302 982,0</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1 323 059,0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2021 жылғы 25 қазандағы </w:t>
            </w:r>
            <w:r>
              <w:br/>
            </w:r>
            <w:r>
              <w:rPr>
                <w:rFonts w:ascii="Times New Roman"/>
                <w:b w:val="false"/>
                <w:i w:val="false"/>
                <w:color w:val="000000"/>
                <w:sz w:val="20"/>
              </w:rPr>
              <w:t>№ 12-1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67-1 шешіміне 7- қосымша</w:t>
            </w:r>
          </w:p>
        </w:tc>
      </w:tr>
    </w:tbl>
    <w:p>
      <w:pPr>
        <w:spacing w:after="0"/>
        <w:ind w:left="0"/>
        <w:jc w:val="left"/>
      </w:pPr>
      <w:r>
        <w:rPr>
          <w:rFonts w:ascii="Times New Roman"/>
          <w:b/>
          <w:i w:val="false"/>
          <w:color w:val="000000"/>
        </w:rPr>
        <w:t xml:space="preserve"> 2021 жылға аудандық маңызы бар қала, ауылдық округ бюджеттеріне  берілетін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0"/>
        <w:gridCol w:w="7670"/>
      </w:tblGrid>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ауылдық округ әкімдерінің бюджеттерінің атауы</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 бюджеті</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97 404,0</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 бюджеті</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135 778,6</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округі бюджеті</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8 181,4</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ауылдық округі бюджеті</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95 844,0</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бюджеті</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154 231,3</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бюджеті</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17 838,7</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 ауылдық округі бюджеті</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10 079,0</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 бюджеті</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16 265,7</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ауылдық округі бюджеті</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16 989,6</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552 612,3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