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4f28" w14:textId="3fb4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2020 жылғы 25 желтоқсандағы № 68-7 "2021-2023 жылдарға арналған Зайсан ауданы Кеңсай ауылдық округінің бюджеті туралы" шешіміне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2021 жылғы 30 наурыздағы № 4-13 шешімі. Шығыс Қазақстан облысының Әділет департаментінде 2021 жылғы 6 сәуірде № 8516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Зайсан аудандық мәслихатының 2021 жылғы 12 наурыздағы №3-1 "2021-2023 жылдарға арналған Зайсан ауданының бюджеті туралы" 2020 жылғы 23 желтоқсандағы Зайсан аудандық мәслихатының №67-1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(нормативтік құқықтық актілерді мемлекеттік тіркеу Тізілімінде 8458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2020 жылғы 25 желтоқсандағы №68-7 "2021-2023 жылдарға арналған Зайсан ауданы Кеңсай ауылдық округінің бюджеті туралы" (нормативтік құқықтық актілерді мемлекеттік тіркеу Тізілімінде 8149 нөмірімен тіркелген және 2021 жылғы 8 қаңтарда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пен толықтыру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Кеңсай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30384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- 4865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25209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31127,4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-743,4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743,4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743,4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2-1 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743,4 мың теңге бюджет қаражатының пайдаланатын қалдықтары осы шешімнің 4-қосымшасына сәйкес бөлінсін.";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Бошақов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№4-13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68-7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Кеңсай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№4-13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№68-7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4123"/>
        <w:gridCol w:w="2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