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8053" w14:textId="3eb8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2019 жылғы 15 қарашадағы "Зайсан ауданы бойынша мектепке дейінгі білім беру ұйымдары тәрбиеленушілерінің жекелеген санаттарын тегін тамақтандыруды ұйымдастыру туралы" № 548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2021 жылғы 21 қаңтардағы № 11 қаулысы. Шығыс Қазақстан облысының Әділет департаментінде 2021 жылғы 25 қаңтарда № 8358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Зайсан ауданының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ауданының әкімдігінің 2019 жылғы 15 қарашадағы №548 "Зайсан ауданы бойынша мектепке дейінгі білім беру ұйымдары тәрбиеленушілерінің жекелеген санаттарын тегін тамақтандыруды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21 қарашада № 6297 тіркелген, Қазақстан Республикасының нормативтік құқықтық актілердің Эталондық бақылау банкінде 2019 жылдың 25 қарашасында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"Зайсан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Зайсан ауданының аумағында таратылатын мерзімді баспа басылымдарына ресми жариялануын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Зайсан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М.Каламовқа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