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aa5c4" w14:textId="38aa5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Жарма ауданы Қарасу ауылдық округіне қарасты "Ербол" шаруа қожалығына 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Жарма ауданы Қарасу ауылдық округі әкімінің 2021 жылғы 26 сәуірдегі № 4 шешімі. Шығыс Қазақстан облысының Әділет департаментінде 2021 жылғы 27 сәуірде № 8680 болып тіркелді. Күші жойылды - Шығыс Қазақстан облысы Жарма ауданы Қарасу ауылдық округі әкімінің 2021 жылғы 6 тамыздағы № 6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Жарма ауданы Қарасу ауылдық округі әкімінің 06.08.2021 № 6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өзін–өзі басқару туралы" Заңының 35 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 сәйкес және "Қазақстан Республикасы Ауыл шаруашылығы Министрлігі ветеринариялық бақылау және қадағалау комитетінің Жарма аудандық аумақтық инспекциясы" мемлекеттік мекемесінің басшысының 2021 жылғы 20 сәуірдегі № 304 ұсыныс хаты негізінде Қарасу ауылдық округінің әкімі ШЕШТІ: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Ірі қара малдың арасында құтыру ауруының анықталуына байланысты Жарма ауданы Қарасу ауылындағы "Ербол" шаруа қожалығына шектеу іс-шаралары белгіленсін.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"Қарасу ауылдық округі әкімінің аппараты" мемлекеттік мекемесі Қазақстан Республикасының қолданыстағы заңнамасымен бекітілген тәртіпте: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аумақтық әділет органында мемлекеттік тіркелуін;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 мемлекеттік тіркелген күнінен бастап күнтізбелік он күн ішінде оның көшірмесін Жарма ауданының аумағында таратылатын мерзімді баспа басылымдарында ресми жариялауға жолдануын.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ресми жарияланғаннан кейін осы шешімді Жарма ауданы әкімдігінің интернет-ресурсына орналастыруын қамтамасыз етсін.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орындалуына бақылау жасауды өзіме қалдырамын.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Қарасу ауылдық округінің 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Кныбаев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