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f80" w14:textId="153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Шығыс Қазақстан облысы Жарма ауданы Аршалы ауылдық округі әкімінің 2021 жылғы 26 сәуірдегі № 7 "Жарма ауданы Аршалы ауылдық округіне қарасты "Жарқын"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Аршалы ауылдық округі әкімінің 2021 жылғы 28 шілдедегі № 8 шешімі. Қазақстан Республикасының Әділет министрлігінде 2021 жылғы 29 шілдеде № 23750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 басшысы міндетін атқарушысының 2021 жылғы 18 маусымдағы № 476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құтыру ауруының ошақтарын жою жөніндегі ветеринариялық іс-шаралар кешені жүргізілгеніне байланысты Шығыс Қазақстан облысы Жарма ауданының Аршалы ауылындағы "Жарқын" шаруа қожалығынан шектеу іс – шаралары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Жарма ауданы Аршалы ауылдық округі әкімінің 2021 жылғы 26 сәуірдегі № 7 "Жарма ауданы Аршалы ауылдық округіне қарасты "Жарқын" шаруа қожалығына шектеу іс шараларын белгілеу туралы" (нормативтік құқықтық актілерді мемлекеттік тіркеу тізілімінде № 8679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Жарма ауданы Аршалы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Шығыс Қазақстан облысы Жарма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