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bd9e0" w14:textId="1dbd9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Жарма ауданы әкімдігінің 2020 жылғы 30 қарашадағы № 432 "Жарма ауданының елді мекендеріндегі салық салу объектіcінің орналасқан жерін ескеретін аймаққа бөлу коэффициенттерін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ауданы әкімдігінің 2021 жылғы 12 қарашадағы № 486 қаулысы. Қазақстан Республикасының Әділет министрлігінде 2021 жылғы 18 қарашада № 25211 болып тіркелді. Күші жойылды - Абай облысы Жарма ауданы әкімдігінің 2026 жылғы 8 сәуірдегі №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Жарма ауданы әкімдігінің 08.04.2026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Жарма ауданы әкімдігінің 2020 жылғы 30 қарашадағы № 432 "Жарма ауданының елді мекендеріндегі салық салу объектіcінің орналасқан жерін ескеретін аймаққа бөлу коэффициенттерін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7910 болып тіркелген) келесі өзгеріс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Жарма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Жарма ауданының елді мекендерінде салық салу  объектісінің орналасуын ескеретін аймаққа бөлу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  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 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Март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Шымылдық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Сұлусары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Қалбатау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Қапай 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Жаңғызтөбе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10-шы разъезд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Қарақойтас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Қапанбұлақ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стансасы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Қапанбұлақ стансасы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Қарасу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Қоңырбиік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Кеңтарлау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Суықбұлақ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Терістаңбалы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Ұзынжал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Жайма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Делбегетей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Үшбиік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Суырлы стансасы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