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cf692" w14:textId="19cf6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30 желтоқсандағы № 53/538-VI "2021-2023 жылдарға арналған Жарма ауданы Әуезов кентінің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27 мамырдағы № 6/56-VII шешімі. Қазақстан Республикасының Әділет министрлігінде 2021 жылғы 17 маусымда № 23061 болып тіркелді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Жарма аудандық мәслихаты ШЕШТІ:</w:t>
      </w:r>
    </w:p>
    <w:bookmarkEnd w:id="0"/>
    <w:p>
      <w:pPr>
        <w:spacing w:after="0"/>
        <w:ind w:left="0"/>
        <w:jc w:val="both"/>
      </w:pPr>
      <w:r>
        <w:rPr>
          <w:rFonts w:ascii="Times New Roman"/>
          <w:b w:val="false"/>
          <w:i w:val="false"/>
          <w:color w:val="000000"/>
          <w:sz w:val="28"/>
        </w:rPr>
        <w:t xml:space="preserve">
      1. Жарма аудандық мәслихатының "2021-2023 жылдарға арналған Жарма ауданы Әуезов кентінің бюджеті туралы" 2020 жылғы 30 желтоқсандағы № 53/538-VI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8284 болып тіркелген)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2021-2023 жылдарға арналған Жарма ауданы Әуезов кентінің бюджеті 1, 2 және 3 қосымшаларға сәйкес, соның ішінде 2021 жылға келесі көлемдерде бекітілсін:</w:t>
      </w:r>
    </w:p>
    <w:p>
      <w:pPr>
        <w:spacing w:after="0"/>
        <w:ind w:left="0"/>
        <w:jc w:val="both"/>
      </w:pPr>
      <w:r>
        <w:rPr>
          <w:rFonts w:ascii="Times New Roman"/>
          <w:b w:val="false"/>
          <w:i w:val="false"/>
          <w:color w:val="000000"/>
          <w:sz w:val="28"/>
        </w:rPr>
        <w:t>
      1) кірістер – 33938,0 мың теңге, соның ішінде:</w:t>
      </w:r>
    </w:p>
    <w:p>
      <w:pPr>
        <w:spacing w:after="0"/>
        <w:ind w:left="0"/>
        <w:jc w:val="both"/>
      </w:pPr>
      <w:r>
        <w:rPr>
          <w:rFonts w:ascii="Times New Roman"/>
          <w:b w:val="false"/>
          <w:i w:val="false"/>
          <w:color w:val="000000"/>
          <w:sz w:val="28"/>
        </w:rPr>
        <w:t>
      салықтық түсімдер – 11248,0 мың теңге;</w:t>
      </w:r>
    </w:p>
    <w:p>
      <w:pPr>
        <w:spacing w:after="0"/>
        <w:ind w:left="0"/>
        <w:jc w:val="both"/>
      </w:pPr>
      <w:r>
        <w:rPr>
          <w:rFonts w:ascii="Times New Roman"/>
          <w:b w:val="false"/>
          <w:i w:val="false"/>
          <w:color w:val="000000"/>
          <w:sz w:val="28"/>
        </w:rPr>
        <w:t>
      салықтық емес түсімдер – 1135,0 мың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21555,0 мың теңге;</w:t>
      </w:r>
    </w:p>
    <w:p>
      <w:pPr>
        <w:spacing w:after="0"/>
        <w:ind w:left="0"/>
        <w:jc w:val="both"/>
      </w:pPr>
      <w:r>
        <w:rPr>
          <w:rFonts w:ascii="Times New Roman"/>
          <w:b w:val="false"/>
          <w:i w:val="false"/>
          <w:color w:val="000000"/>
          <w:sz w:val="28"/>
        </w:rPr>
        <w:t>
      2) шығындар – 35237,3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- 1299,3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1299,3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1299,3 мың теңге.";</w:t>
      </w:r>
    </w:p>
    <w:bookmarkStart w:name="z7"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Тулеубаева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2021 жылғы 27 мамырдағы </w:t>
            </w:r>
            <w:r>
              <w:br/>
            </w:r>
            <w:r>
              <w:rPr>
                <w:rFonts w:ascii="Times New Roman"/>
                <w:b w:val="false"/>
                <w:i w:val="false"/>
                <w:color w:val="000000"/>
                <w:sz w:val="20"/>
              </w:rPr>
              <w:t>№ 6/56-VII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53/538-VI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2021 жылға арналған Жарма ауданы Әуезов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233"/>
        <w:gridCol w:w="243"/>
        <w:gridCol w:w="740"/>
        <w:gridCol w:w="1"/>
        <w:gridCol w:w="1611"/>
        <w:gridCol w:w="1612"/>
        <w:gridCol w:w="4579"/>
        <w:gridCol w:w="2064"/>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r>
              <w:br/>
            </w:r>
            <w:r>
              <w:rPr>
                <w:rFonts w:ascii="Times New Roman"/>
                <w:b w:val="false"/>
                <w:i w:val="false"/>
                <w:color w:val="000000"/>
                <w:sz w:val="20"/>
              </w:rPr>
              <w:t>(мың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33 938,0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11 248,0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6 944,0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w:t>
            </w:r>
            <w:r>
              <w:br/>
            </w:r>
            <w:r>
              <w:rPr>
                <w:rFonts w:ascii="Times New Roman"/>
                <w:b w:val="false"/>
                <w:i w:val="false"/>
                <w:color w:val="000000"/>
                <w:sz w:val="20"/>
              </w:rPr>
              <w:t xml:space="preserve">шығындар </w:t>
            </w:r>
            <w:r>
              <w:br/>
            </w:r>
            <w:r>
              <w:rPr>
                <w:rFonts w:ascii="Times New Roman"/>
                <w:b w:val="false"/>
                <w:i w:val="false"/>
                <w:color w:val="000000"/>
                <w:sz w:val="20"/>
              </w:rPr>
              <w:t>(мың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