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4f08" w14:textId="da84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53/543-VI "2021-2023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6/61-VII шешімі. Қазақстан Республикасының Әділет министрлігінде 2021 жылғы 17 маусымда № 23055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ЗҚАИ-ның ескертпесі.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Жаңғызтөбе кентінің бюджеті туралы" 2020 жылғы 30 желтоқсандағы № 53/543-VI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Жаңғызтөбе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44756,4 мың теңге, соның ішінде:</w:t>
      </w:r>
    </w:p>
    <w:p>
      <w:pPr>
        <w:spacing w:after="0"/>
        <w:ind w:left="0"/>
        <w:jc w:val="both"/>
      </w:pPr>
      <w:r>
        <w:rPr>
          <w:rFonts w:ascii="Times New Roman"/>
          <w:b w:val="false"/>
          <w:i w:val="false"/>
          <w:color w:val="000000"/>
          <w:sz w:val="28"/>
        </w:rPr>
        <w:t>
      салықтық түсімдер – 7235,0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37521,4 мың теңге;</w:t>
      </w:r>
    </w:p>
    <w:p>
      <w:pPr>
        <w:spacing w:after="0"/>
        <w:ind w:left="0"/>
        <w:jc w:val="both"/>
      </w:pPr>
      <w:r>
        <w:rPr>
          <w:rFonts w:ascii="Times New Roman"/>
          <w:b w:val="false"/>
          <w:i w:val="false"/>
          <w:color w:val="000000"/>
          <w:sz w:val="28"/>
        </w:rPr>
        <w:t>
      2) шығындар – 46033,2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- 1276,8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1276,8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1276,8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44 756,4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37 521,4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