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3ff9" w14:textId="01e3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әкімдігінің 2019 жылғы 29 қарашадағы № 471 "Глубокое ауданының мектепке дейінгі білім беру ұйымдары тәрбиеленушілердің жекелеген санаттары бойынша тегін тамақтандыруды ұйымдастыру туралы"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2021 жылғы 29 сәуірдегі № 196 қаулысы. Шығыс Қазақстан облысының Әділет департаментінде 2021 жылғы 11 мамырда № 8757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27 желтоқсандағы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енгізу туралы"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19-тармағының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 сәйкес, Глубокое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"Глубокое ауданының мектепке дейінгі білім беру ұйымдары тәрбиеленушілердің жекелеген санаттары бойынша тегін тамақтандыруды ұйымдастыру туралы" Шығыс Қазақстан облысы Глубокое аудандық әкімдігінің 2019 жылғы 29 қарашадағы № 471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6334 болып тіркелген, 2019 жылғы 5 желтоқсанда Қазақстан Республикасы нормативтік құқықтық актілерінің эталондық бақылау банкінде электронды түрде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Глубокое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Глубокое ауданы аумағында таратылатын мерзімді баспа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ресми жарияланғаннан кейін Глубокое ауданы әкімінің интернет – 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Е.В. Старенковаға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жарияланғаннан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