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20bfa" w14:textId="c220b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Бородулиха ауданы Переменовка ауылдық округінің бюджеті туралы</w:t>
      </w:r>
    </w:p>
    <w:p>
      <w:pPr>
        <w:spacing w:after="0"/>
        <w:ind w:left="0"/>
        <w:jc w:val="both"/>
      </w:pPr>
      <w:r>
        <w:rPr>
          <w:rFonts w:ascii="Times New Roman"/>
          <w:b w:val="false"/>
          <w:i w:val="false"/>
          <w:color w:val="000000"/>
          <w:sz w:val="28"/>
        </w:rPr>
        <w:t>Шығыс Қазақстан облысы Бородулиха аудандық мәслихатының 2021 жылғы 19 қаңтардағы № 2-15-VII шешімі. Шығыс Қазақстан облысының Әділет департаментінде 2021 жылғы 26 қаңтарда № 8369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75 баптарын</w:t>
      </w:r>
      <w:r>
        <w:rPr>
          <w:rFonts w:ascii="Times New Roman"/>
          <w:b w:val="false"/>
          <w:i w:val="false"/>
          <w:color w:val="000000"/>
          <w:sz w:val="28"/>
        </w:rPr>
        <w:t xml:space="preserve">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u w:val="single"/>
        </w:rPr>
        <w:t>ның</w:t>
      </w:r>
      <w:r>
        <w:rPr>
          <w:rFonts w:ascii="Times New Roman"/>
          <w:b w:val="false"/>
          <w:i w:val="false"/>
          <w:color w:val="000000"/>
          <w:sz w:val="28"/>
        </w:rPr>
        <w:t xml:space="preserve"> 1-тармағының 1) тармақшасына, Бородулиха аудандық мәслихатының 2020 жылғы 25 желтоқсандағы № 56-5-VI "2021-2023 жылдарға арналған аудандық бюджет туралы" (Нормативтік құқықтық актілерді мемлекеттік тіркеу тізілімінде 8256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Бородулиха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2021-2023 жылдарға арналған Переменовка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мынадай көлемдерде бекітілсін:</w:t>
      </w:r>
    </w:p>
    <w:bookmarkEnd w:id="1"/>
    <w:p>
      <w:pPr>
        <w:spacing w:after="0"/>
        <w:ind w:left="0"/>
        <w:jc w:val="both"/>
      </w:pPr>
      <w:r>
        <w:rPr>
          <w:rFonts w:ascii="Times New Roman"/>
          <w:b w:val="false"/>
          <w:i w:val="false"/>
          <w:color w:val="000000"/>
          <w:sz w:val="28"/>
        </w:rPr>
        <w:t>
      1) кірістер – 29115,7 мың теңге, соның ішінде:</w:t>
      </w:r>
    </w:p>
    <w:p>
      <w:pPr>
        <w:spacing w:after="0"/>
        <w:ind w:left="0"/>
        <w:jc w:val="both"/>
      </w:pPr>
      <w:r>
        <w:rPr>
          <w:rFonts w:ascii="Times New Roman"/>
          <w:b w:val="false"/>
          <w:i w:val="false"/>
          <w:color w:val="000000"/>
          <w:sz w:val="28"/>
        </w:rPr>
        <w:t>
      салықтық түсімдер – 5781,7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xml:space="preserve">
      негізгі капиталды сатудан түсетін түсімдер – 0 теңге; </w:t>
      </w:r>
    </w:p>
    <w:p>
      <w:pPr>
        <w:spacing w:after="0"/>
        <w:ind w:left="0"/>
        <w:jc w:val="both"/>
      </w:pPr>
      <w:r>
        <w:rPr>
          <w:rFonts w:ascii="Times New Roman"/>
          <w:b w:val="false"/>
          <w:i w:val="false"/>
          <w:color w:val="000000"/>
          <w:sz w:val="28"/>
        </w:rPr>
        <w:t>
      трансферттер түсімі– 23334 мың теңге;</w:t>
      </w:r>
    </w:p>
    <w:p>
      <w:pPr>
        <w:spacing w:after="0"/>
        <w:ind w:left="0"/>
        <w:jc w:val="both"/>
      </w:pPr>
      <w:r>
        <w:rPr>
          <w:rFonts w:ascii="Times New Roman"/>
          <w:b w:val="false"/>
          <w:i w:val="false"/>
          <w:color w:val="000000"/>
          <w:sz w:val="28"/>
        </w:rPr>
        <w:t>
      2) шығындар – 30036,8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5) бюджет тапшылығы (профициті) – -921,1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921,1 мың теңге, соның ішінде:</w:t>
      </w:r>
    </w:p>
    <w:p>
      <w:pPr>
        <w:spacing w:after="0"/>
        <w:ind w:left="0"/>
        <w:jc w:val="both"/>
      </w:pPr>
      <w:r>
        <w:rPr>
          <w:rFonts w:ascii="Times New Roman"/>
          <w:b w:val="false"/>
          <w:i w:val="false"/>
          <w:color w:val="000000"/>
          <w:sz w:val="28"/>
        </w:rPr>
        <w:t>
      бюджет қаражатының пайдаланылатын қалдықтары – 921,1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Бородулиха аудандық мәслихатының 10.12.2021 </w:t>
      </w:r>
      <w:r>
        <w:rPr>
          <w:rFonts w:ascii="Times New Roman"/>
          <w:b w:val="false"/>
          <w:i w:val="false"/>
          <w:color w:val="000000"/>
          <w:sz w:val="28"/>
        </w:rPr>
        <w:t>№ 11-15-VII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2021 жылға арналған Переменовка ауылдық округ бюджетіне аудандық бюджеттен берілетін бюджеттік субвенцияның көлемі 20300 мың теңге сомасында ескерілсін. </w:t>
      </w:r>
    </w:p>
    <w:bookmarkEnd w:id="2"/>
    <w:bookmarkStart w:name="z8" w:id="3"/>
    <w:p>
      <w:pPr>
        <w:spacing w:after="0"/>
        <w:ind w:left="0"/>
        <w:jc w:val="both"/>
      </w:pPr>
      <w:r>
        <w:rPr>
          <w:rFonts w:ascii="Times New Roman"/>
          <w:b w:val="false"/>
          <w:i w:val="false"/>
          <w:color w:val="000000"/>
          <w:sz w:val="28"/>
        </w:rPr>
        <w:t>
      3. 2021 жылға арналған Переменовка ауылдық округінің бюджетінде аудандық бюджеттен 2392 мың теңге сомасында ағымдағы нысаналы трансферттер көзделсін.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Бородулиха аудандық мәслихатының 10.12.2021 </w:t>
      </w:r>
      <w:r>
        <w:rPr>
          <w:rFonts w:ascii="Times New Roman"/>
          <w:b w:val="false"/>
          <w:i w:val="false"/>
          <w:color w:val="000000"/>
          <w:sz w:val="28"/>
        </w:rPr>
        <w:t>№ 11-15-VII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4. 2021 жылға арналған Переменовка ауылдық округінің бюджетінде республикалық бюджеттен 642 мың теңге сомасында ағымдағы нысаналы трансферттер көзделсін.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Бородулиха аудандық мәслихатының 10.12.2021 </w:t>
      </w:r>
      <w:r>
        <w:rPr>
          <w:rFonts w:ascii="Times New Roman"/>
          <w:b w:val="false"/>
          <w:i w:val="false"/>
          <w:color w:val="000000"/>
          <w:sz w:val="28"/>
        </w:rPr>
        <w:t>№ 11-15-VII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4-қосымшаға</w:t>
      </w:r>
      <w:r>
        <w:rPr>
          <w:rFonts w:ascii="Times New Roman"/>
          <w:b w:val="false"/>
          <w:i w:val="false"/>
          <w:color w:val="000000"/>
          <w:sz w:val="28"/>
        </w:rPr>
        <w:t xml:space="preserve"> сәйкес, Бородулиха аудандық мәслихатының кейбір шешімдерінің күші жойылды деп танылсын.</w:t>
      </w:r>
    </w:p>
    <w:bookmarkEnd w:id="5"/>
    <w:bookmarkStart w:name="z11" w:id="6"/>
    <w:p>
      <w:pPr>
        <w:spacing w:after="0"/>
        <w:ind w:left="0"/>
        <w:jc w:val="both"/>
      </w:pPr>
      <w:r>
        <w:rPr>
          <w:rFonts w:ascii="Times New Roman"/>
          <w:b w:val="false"/>
          <w:i w:val="false"/>
          <w:color w:val="000000"/>
          <w:sz w:val="28"/>
        </w:rPr>
        <w:t>
      6. Осы шешім 2021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Аубакиров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19 қаңтардағы № 2-15-VII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2021 жылға арналған Переменовка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Бородулиха аудандық мәслихатының 10.12.2021 </w:t>
      </w:r>
      <w:r>
        <w:rPr>
          <w:rFonts w:ascii="Times New Roman"/>
          <w:b w:val="false"/>
          <w:i w:val="false"/>
          <w:color w:val="ff0000"/>
          <w:sz w:val="28"/>
        </w:rPr>
        <w:t>№ 11-15-VII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көлалдандыру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саласаныдағы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 бос уақыт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 көлік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(толықтай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Пайдалынылған бюджет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Бюджетік қаражатының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19 қаңтардағы № 2-15-VII </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2022 жылға арналған Переменовка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19 қаңтардағы № 2-15-VII </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2023 жылға арналған Переменовка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19 қаңтардағы № 2-15-VII </w:t>
            </w:r>
            <w:r>
              <w:br/>
            </w:r>
            <w:r>
              <w:rPr>
                <w:rFonts w:ascii="Times New Roman"/>
                <w:b w:val="false"/>
                <w:i w:val="false"/>
                <w:color w:val="000000"/>
                <w:sz w:val="20"/>
              </w:rPr>
              <w:t>шешіміне 4-қосымша</w:t>
            </w:r>
          </w:p>
        </w:tc>
      </w:tr>
    </w:tbl>
    <w:bookmarkStart w:name="z16" w:id="7"/>
    <w:p>
      <w:pPr>
        <w:spacing w:after="0"/>
        <w:ind w:left="0"/>
        <w:jc w:val="left"/>
      </w:pPr>
      <w:r>
        <w:rPr>
          <w:rFonts w:ascii="Times New Roman"/>
          <w:b/>
          <w:i w:val="false"/>
          <w:color w:val="000000"/>
        </w:rPr>
        <w:t xml:space="preserve"> Бородулиха аудандық мәслихатының күші жойылды деп танылған  шешімдерінің тізбесі</w:t>
      </w:r>
    </w:p>
    <w:bookmarkEnd w:id="7"/>
    <w:bookmarkStart w:name="z17" w:id="8"/>
    <w:p>
      <w:pPr>
        <w:spacing w:after="0"/>
        <w:ind w:left="0"/>
        <w:jc w:val="both"/>
      </w:pPr>
      <w:r>
        <w:rPr>
          <w:rFonts w:ascii="Times New Roman"/>
          <w:b w:val="false"/>
          <w:i w:val="false"/>
          <w:color w:val="000000"/>
          <w:sz w:val="28"/>
        </w:rPr>
        <w:t xml:space="preserve">
      1) Бородулиха аудандық мәслихатының 2020 жылғы 16 қаңтардағы № 46-15-VI "2021-2023 жылдарға арналған Бородулиха ауданы Переменовка ауылдық округінің бюджеті туралы" (Нормативтік құқықтық актілерді мемлекеттік тіркеу тізілімінде 2020 жылғы 20 қаңтарда 6603 нөмірімен тіркелген, Қазақстан Республикасы нормативтік құқықтық актілерінің электрондық түрдегі Эталондық бақылау банкінде 2020 жылғы 23 қаңтарда жарияланған) </w:t>
      </w:r>
      <w:r>
        <w:rPr>
          <w:rFonts w:ascii="Times New Roman"/>
          <w:b w:val="false"/>
          <w:i w:val="false"/>
          <w:color w:val="000000"/>
          <w:sz w:val="28"/>
        </w:rPr>
        <w:t>шешімі</w:t>
      </w:r>
      <w:r>
        <w:rPr>
          <w:rFonts w:ascii="Times New Roman"/>
          <w:b w:val="false"/>
          <w:i w:val="false"/>
          <w:color w:val="000000"/>
          <w:sz w:val="28"/>
        </w:rPr>
        <w:t>.</w:t>
      </w:r>
    </w:p>
    <w:bookmarkEnd w:id="8"/>
    <w:bookmarkStart w:name="z18" w:id="9"/>
    <w:p>
      <w:pPr>
        <w:spacing w:after="0"/>
        <w:ind w:left="0"/>
        <w:jc w:val="both"/>
      </w:pPr>
      <w:r>
        <w:rPr>
          <w:rFonts w:ascii="Times New Roman"/>
          <w:b w:val="false"/>
          <w:i w:val="false"/>
          <w:color w:val="000000"/>
          <w:sz w:val="28"/>
        </w:rPr>
        <w:t xml:space="preserve">
      2) Бородулиха аудандық мәслихатының 2020 жылғы 23 қазандағы № 54-8-VI "Бородулиха аудандық мәслихатының 2020 жылғы 16 қаңтардағы № 46-15-VI "2020-2022 жылдарға арналған Бородулиха ауданы Переменовка ауылдық округінің бюджеті туралы" шешіміне өзгерістер енгізу туралы" (Нормативтік құқықтық актілерді мемлекеттік тіркеу тізілімінде 7761 нөмірімен тіркелген, Қазақстан Республикасы нормативтік құқықтық актілерінің электрондық түрдегі Эталондық бақылау банкінде 2020 жылғы 6 қарашада жарияланған) </w:t>
      </w:r>
      <w:r>
        <w:rPr>
          <w:rFonts w:ascii="Times New Roman"/>
          <w:b w:val="false"/>
          <w:i w:val="false"/>
          <w:color w:val="000000"/>
          <w:sz w:val="28"/>
        </w:rPr>
        <w:t>шешімі</w:t>
      </w:r>
      <w:r>
        <w:rPr>
          <w:rFonts w:ascii="Times New Roman"/>
          <w:b w:val="false"/>
          <w:i w:val="false"/>
          <w:color w:val="000000"/>
          <w:sz w:val="28"/>
        </w:rPr>
        <w:t>.</w:t>
      </w:r>
    </w:p>
    <w:bookmarkEnd w:id="9"/>
    <w:bookmarkStart w:name="z19" w:id="10"/>
    <w:p>
      <w:pPr>
        <w:spacing w:after="0"/>
        <w:ind w:left="0"/>
        <w:jc w:val="both"/>
      </w:pPr>
      <w:r>
        <w:rPr>
          <w:rFonts w:ascii="Times New Roman"/>
          <w:b w:val="false"/>
          <w:i w:val="false"/>
          <w:color w:val="000000"/>
          <w:sz w:val="28"/>
        </w:rPr>
        <w:t xml:space="preserve">
      3) Бородулиха аудандық мәслихатының 2020 жылғы 25 желтоқсандағы № 56-18-VI "Бородулиха аудандық мәслихатының 2020 жылғы 16 қаңтардағы № 46-15-VI "2020-2022 жылдарға арналған Бородулиха ауданы Переменовка ауылдық округінің бюджеті туралы" шешіміне өзгерістер енгізу туралы" (Нормативтік құқықтық актілерді мемлекеттік тіркеу тізілімінде 8133 нөмірімен тіркелген, Қазақстан Республикасы нормативтік құқықтық актілерінің электрондық түрдегі Эталондық бақылау банкінде 2021 жылғы 8 қаңтарда жарияланған) </w:t>
      </w:r>
      <w:r>
        <w:rPr>
          <w:rFonts w:ascii="Times New Roman"/>
          <w:b w:val="false"/>
          <w:i w:val="false"/>
          <w:color w:val="000000"/>
          <w:sz w:val="28"/>
        </w:rPr>
        <w:t>шешімі</w:t>
      </w:r>
      <w:r>
        <w:rPr>
          <w:rFonts w:ascii="Times New Roman"/>
          <w:b w:val="false"/>
          <w:i w:val="false"/>
          <w:color w:val="000000"/>
          <w:sz w:val="28"/>
        </w:rPr>
        <w:t>.</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