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37af" w14:textId="4be3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Подборный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2-17-VII шешімі. Шығыс Қазақстан облысының Әділет департаментінде 2021 жылғы 26 қаңтарда № 8368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w:t>
      </w:r>
      <w:r>
        <w:rPr>
          <w:rFonts w:ascii="Times New Roman"/>
          <w:b w:val="false"/>
          <w:i w:val="false"/>
          <w:color w:val="000000"/>
          <w:sz w:val="28"/>
        </w:rPr>
        <w:t xml:space="preserve">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Подборный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18499 мың теңге, соның ішінде:</w:t>
      </w:r>
    </w:p>
    <w:p>
      <w:pPr>
        <w:spacing w:after="0"/>
        <w:ind w:left="0"/>
        <w:jc w:val="both"/>
      </w:pPr>
      <w:r>
        <w:rPr>
          <w:rFonts w:ascii="Times New Roman"/>
          <w:b w:val="false"/>
          <w:i w:val="false"/>
          <w:color w:val="000000"/>
          <w:sz w:val="28"/>
        </w:rPr>
        <w:t>
      салықтық түсімдер – 2487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 16012 мың теңге;</w:t>
      </w:r>
    </w:p>
    <w:p>
      <w:pPr>
        <w:spacing w:after="0"/>
        <w:ind w:left="0"/>
        <w:jc w:val="both"/>
      </w:pPr>
      <w:r>
        <w:rPr>
          <w:rFonts w:ascii="Times New Roman"/>
          <w:b w:val="false"/>
          <w:i w:val="false"/>
          <w:color w:val="000000"/>
          <w:sz w:val="28"/>
        </w:rPr>
        <w:t>
      2) шығындар – 18899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400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23.07.2021 </w:t>
      </w:r>
      <w:r>
        <w:rPr>
          <w:rFonts w:ascii="Times New Roman"/>
          <w:b w:val="false"/>
          <w:i w:val="false"/>
          <w:color w:val="000000"/>
          <w:sz w:val="28"/>
        </w:rPr>
        <w:t>№ 8-11-VII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жылға арналған Подборный ауылдық округ бюджетіне аудандық бюджеттен берілетін бюджеттік субвенцияның көлемі 16012 мың теңге сомасында ескерілсін. </w:t>
      </w:r>
    </w:p>
    <w:bookmarkEnd w:id="2"/>
    <w:bookmarkStart w:name="z8"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46-17-VI "2020-2022 жылдарға арналған Бородулиха ауданы Подборный ауылдық округінің бюджеті туралы" (Нормативтік құқықтық актілерді мемлекеттік тіркеу тізілімінде 6626 нөмірімен тіркелген, Қазақстан Республикасы нормативтік құқықтық актілерінің электрондық түрдегі Эталондық бақылау банкінде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56-20-VI "Бородулиха аудандық мәслихатының 2020 жылғы 16 қаңтардағы № 46-17-VI "2020-2022 жылдарға арналған Бородулиха ауданы Подборный ауылдық округінің бюджеті туралы" шешіміне өзгерістер енгізу туралы" (Нормативтік құқықтық актілерді мемлекеттік тіркеу тізілімінде 8126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2-17-VII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Подборный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23.07.2021 </w:t>
      </w:r>
      <w:r>
        <w:rPr>
          <w:rFonts w:ascii="Times New Roman"/>
          <w:b w:val="false"/>
          <w:i w:val="false"/>
          <w:color w:val="ff0000"/>
          <w:sz w:val="28"/>
        </w:rPr>
        <w:t>№ 8-11-VII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2-17-VII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Подборный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камтамсыз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2-17-VII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Подборный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Елді-мекендердегі көшелерді жарықтандыру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камтамсыз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