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8734" w14:textId="dcf8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Қарабас ауылдық округінің Қарабас ауылы және Өндіріс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Қарабас ауылдық округі әкімінің 2021 жылғы 9 сәуірдегі № 2 шешімі. Шығыс Қазақстан облысының Әділет департаментінде 2021 жылғы 13 сәуірде № 8602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35–бабы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әкімшілік–аумақтық құрылысы туралы"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2020 жылғы 28 желтоқсанындағы Шығыс Қазақстан облыстық ономастикалық комиссиясының қорытындысына сәйкес және Қарабас ауылдық округі тұрғындарының пікірін ескере отырып, Қарабас ауылдық округі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 Қарабас ауылдық округінің Қарабас ауылындағы: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"Молодежная" көшесі "Нұрахмет Молдахметов" көшесі болып қайта аталсын.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Бесқарағай ауданы Қарабас ауылдық округінің Өндіріс ауылындағы: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"Ленин" көшесі "Рақымжан Қошқарбаев" көшесі болып қайта аталсын.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Бесқарағай ауданы Қарабас ауылдық округі әкімінің аппараты" мемлекеттік мекемесі Қазақстан Республикасының заңнамасымен бекітілген тәртіпте: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кейін күнтізбелік он күн ішінде Бесқарағай ауданының аумағында таратылатын мерзімді баспа басылымдарында ресми жариялануы үшін олардың көшірмелерінің жіберілуін;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оның ресми жарияланғанынан кейін Бесқарағай ауданы әкімдігінің интернет – ресурсында орналасуын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