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1888" w14:textId="a621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27 қазандағы № 10/6-VII шешімі. Қазақстан Республикасының Әділет министрлігінде 2021 жылғы 9 қарашада № 25078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Бесқарағай аудандық мәслихатының 05.10.2022 </w:t>
      </w:r>
      <w:r>
        <w:rPr>
          <w:rFonts w:ascii="Times New Roman"/>
          <w:b w:val="false"/>
          <w:i w:val="false"/>
          <w:color w:val="ff0000"/>
          <w:sz w:val="28"/>
        </w:rPr>
        <w:t>№ 24/6-VII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Бесқарағай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Бесқарағай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Бесқарағай аудандық мәслихатының 05.10.2022 </w:t>
      </w:r>
      <w:r>
        <w:rPr>
          <w:rFonts w:ascii="Times New Roman"/>
          <w:b w:val="false"/>
          <w:i w:val="false"/>
          <w:color w:val="000000"/>
          <w:sz w:val="28"/>
        </w:rPr>
        <w:t>№ 24/6-VII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Бесқарағай аудандық мәслихатының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өтеу туралы" 2016 жылғы 11 қазандағы № 6/6-VI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4734 болып тіркелген);</w:t>
      </w:r>
    </w:p>
    <w:bookmarkEnd w:id="3"/>
    <w:bookmarkStart w:name="z6" w:id="4"/>
    <w:p>
      <w:pPr>
        <w:spacing w:after="0"/>
        <w:ind w:left="0"/>
        <w:jc w:val="both"/>
      </w:pPr>
      <w:r>
        <w:rPr>
          <w:rFonts w:ascii="Times New Roman"/>
          <w:b w:val="false"/>
          <w:i w:val="false"/>
          <w:color w:val="000000"/>
          <w:sz w:val="28"/>
        </w:rPr>
        <w:t xml:space="preserve">
      2) "Бесқарағай аудандық мәслихатының 2016 жылғы 11 қазандағы № 6/6-VI "Мүгедектер қатарындағы кемтар балаларды жеке оқыту жоспары бойынша үйде оқытуға жұмсаған шығындарын өтеу туралы" шешіміне өзгерістер енгізу туралы" 2019 жылғы 24 желтоқсандағы № 47/12-VI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6496 болып тіркелген).</w:t>
      </w:r>
    </w:p>
    <w:bookmarkEnd w:id="4"/>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r>
              <w:br/>
            </w:r>
            <w:r>
              <w:rPr>
                <w:rFonts w:ascii="Times New Roman"/>
                <w:b w:val="false"/>
                <w:i w:val="false"/>
                <w:color w:val="000000"/>
                <w:sz w:val="20"/>
              </w:rPr>
              <w:t>№ 10/6-VІI шешімге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Абай облысы Бесқарағай аудандық мәслихатының 19.03.2024 </w:t>
      </w:r>
      <w:r>
        <w:rPr>
          <w:rFonts w:ascii="Times New Roman"/>
          <w:b w:val="false"/>
          <w:i w:val="false"/>
          <w:color w:val="ff0000"/>
          <w:sz w:val="28"/>
        </w:rPr>
        <w:t>№ 14/4-VIII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7"/>
    <w:p>
      <w:pPr>
        <w:spacing w:after="0"/>
        <w:ind w:left="0"/>
        <w:jc w:val="both"/>
      </w:pPr>
      <w:r>
        <w:rPr>
          <w:rFonts w:ascii="Times New Roman"/>
          <w:b w:val="false"/>
          <w:i w:val="false"/>
          <w:color w:val="000000"/>
          <w:sz w:val="28"/>
        </w:rPr>
        <w:t xml:space="preserve">
      1. Осы 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7"/>
    <w:bookmarkStart w:name="z11"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әрі-оқытуға жұмсаған шығындарынды өтеу) "Абай облысы Бесқарағай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8"/>
    <w:bookmarkStart w:name="z12" w:id="9"/>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9"/>
    <w:bookmarkStart w:name="z13" w:id="10"/>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4" w:id="11"/>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15" w:id="12"/>
    <w:p>
      <w:pPr>
        <w:spacing w:after="0"/>
        <w:ind w:left="0"/>
        <w:jc w:val="both"/>
      </w:pPr>
      <w:r>
        <w:rPr>
          <w:rFonts w:ascii="Times New Roman"/>
          <w:b w:val="false"/>
          <w:i w:val="false"/>
          <w:color w:val="000000"/>
          <w:sz w:val="28"/>
        </w:rPr>
        <w:t>
      6. Оқытуға жұмсаған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қосымшасына</w:t>
      </w:r>
      <w:r>
        <w:rPr>
          <w:rFonts w:ascii="Times New Roman"/>
          <w:b w:val="false"/>
          <w:i w:val="false"/>
          <w:color w:val="000000"/>
          <w:sz w:val="28"/>
        </w:rPr>
        <w:t> сәйкес өтініш нысанында көзделген кажетті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6"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он айлық есептік көрсеткішке тең.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Бесқарағай аудандық мәслихатының 25.12.2024 </w:t>
      </w:r>
      <w:r>
        <w:rPr>
          <w:rFonts w:ascii="Times New Roman"/>
          <w:b w:val="false"/>
          <w:i w:val="false"/>
          <w:color w:val="000000"/>
          <w:sz w:val="28"/>
        </w:rPr>
        <w:t>№ 25/9-VIII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8. Үйде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