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450d20" w14:textId="8450d2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Аягөз ауданы Нарын ауылдық округінің "Жақсылық" шаруа қожалығының аумағына карантин белгілеу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Аягөз ауданы Нарын ауылдық округі әкімінің 2021 жылғы 4 наурыздағы № 7 шешімі. Шығыс Қазақстан облысының Әділет департаментінде 2021 жылғы 5 наурызда № 8425 болып тіркелді. Күші жойылды - Шығыс Қазақстан облысы Күршім ауданы Күршім ауылдық округі әкімінің 2021 жылғы 9 сәуірдегі № 10 шешімімен</w:t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Күші жойылды - Шығыс Қазақстан облысы Күршім ауданы Күршім ауылдық округі әкімінің 09.04.2021 </w:t>
      </w:r>
      <w:r>
        <w:rPr>
          <w:rFonts w:ascii="Times New Roman"/>
          <w:b w:val="false"/>
          <w:i w:val="false"/>
          <w:color w:val="000000"/>
          <w:sz w:val="28"/>
        </w:rPr>
        <w:t>№ 10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(алғашқы ресми жарияланған күнінен кейін күнтізбелік он күн өткен соң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ЗҚАИ-ның ескертпесі.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Құжаттың мәтінінде түпнұсқаның пунктуациясы мен орфографиясы сақталған.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2002 жылғы 10 шілдедегі </w:t>
      </w:r>
      <w:r>
        <w:rPr>
          <w:rFonts w:ascii="Times New Roman"/>
          <w:b/>
          <w:i w:val="false"/>
          <w:color w:val="000000"/>
          <w:sz w:val="28"/>
        </w:rPr>
        <w:t>"</w:t>
      </w:r>
      <w:r>
        <w:rPr>
          <w:rFonts w:ascii="Times New Roman"/>
          <w:b w:val="false"/>
          <w:i w:val="false"/>
          <w:color w:val="000000"/>
          <w:sz w:val="28"/>
        </w:rPr>
        <w:t xml:space="preserve">Ветеринария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10-1 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7) тармақшасына, Қазақстан Республикасының  2001 жылғы 23 қаңтардағы "Қазақстан Республикасындағы жергілікті мемлекеттік  басқару  және  өзін-өзі  басқару  туралы"  Заңының  35-бабының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және Аягөз ауданы бойынша бас мемлекеттік  ветеринариялық-санитариялық инспекторының міндетін атқарушының 2021 жылғы 02 наурыздағы № 138 ұсынысы негізінде, Нарын ауылдық округінің әкімі </w:t>
      </w:r>
      <w:r>
        <w:rPr>
          <w:rFonts w:ascii="Times New Roman"/>
          <w:b/>
          <w:i w:val="false"/>
          <w:color w:val="000000"/>
          <w:sz w:val="28"/>
        </w:rPr>
        <w:t>ШЕШТІ:</w:t>
      </w:r>
    </w:p>
    <w:bookmarkEnd w:id="0"/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Мүйізді ірі қара малдардың арасынан қарасан ауруының шығуына  байланысты Аягөз ауданы Нарын ауылдық округінің "Жақсылық" шаруа қожалығының аумағына карантин белгіленсін.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 Осы шешімнің орындалуын бақылауды өзіме қалдырамын.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оның алғашқы ресми жарияланған күнінен кейін күнтізбелік он күн өткен соң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Нарын ауылдық округі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әкімінің міндетін уақытша атқарушы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Чонгожбаев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