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534d" w14:textId="8645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 және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2021 жылғы 26 қаңтардағы № 3 шешімі. Шығыс Қазақстан облысының Әділет департаментінде 2021 жылғы 28 қаңтарда № 8386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2020 жылғы 28 желтоқсандағы қорытындысына сәйкес және тиісті аумақ халқының пікірін ескере отырып, Нарын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Аягөз ауданы Нарын ауылдық округі Шынқожа ауылындағы атауы жоқ көшеге "Слямжар Бендебаев" атауы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Аягөз ауданы Нарын ауылдық огругі, Шынқожа ауылының төмендегі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 Шоқы" көшесі – "Әбділхақ Оспанов" атындағы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"Бірінші" көшесі – "Сағатбек Омарбаев" атындағы көшесіне;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