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28b2" w14:textId="eba2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"Аягөз ауданы Ақшатау ауылдық округі Қызыл ағаш қыстағына қарасты "Мереке" шаруа қожалығының аумағына шектеу іс-шараларын белгілеу туралы" Ақшатау ауылдық округі әкімінің 2021 жылғы 1 ақпандағы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Ақшатау ауылдық округінің әкімінің 2021 жылғы 8 сәуірдегі № 2 шешімі. Шығыс Қазақстан облысының Әділет департаментінде 2021 жылғы 12 сәуірде № 8587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Аягөз ауданы бойынша бас мемлекеттік ветеринариялық-санитариялық инспектордың 2021 жылғы 31 наурыздағы № 225 ұсынысы негізінде, Ақшатау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құтыру ауруының ошақтарын жою жөніндегі ветеринариялық іс-шаралар кешені жүргізілуіне байланысты Аягөз ауданы Ақшатау ауылдық округі Қызыл ағаш қыстағына қарасты "Мереке" шаруа қожалығының аумағына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Ақшатау ауылдық округі әкімінің 2021 жылғы 1 ақпандағы № 1 "Аягөз ауданы Ақшатау ауылдық округі Қызыл ағаш қыстағына қарасты "Мереке" шаруа қожалығының аумағына шектеу іс-шараларын белгілеу туралы" (Нормативтік құқықтық актілерді мемлекеттік тіркеу тізілімінде 8395 нөмірімен тіркелген, Қазақстан Республикасының нормативтік құқықтық актілерінің эталондық бақылау банкінде электрондық түрде 2021 жылғы 12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Ақшатау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Кажыгалиев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