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d5eb3" w14:textId="40d5e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Аягөз ауданының бюджеті туралы</w:t>
      </w:r>
    </w:p>
    <w:p>
      <w:pPr>
        <w:spacing w:after="0"/>
        <w:ind w:left="0"/>
        <w:jc w:val="both"/>
      </w:pPr>
      <w:r>
        <w:rPr>
          <w:rFonts w:ascii="Times New Roman"/>
          <w:b w:val="false"/>
          <w:i w:val="false"/>
          <w:color w:val="000000"/>
          <w:sz w:val="28"/>
        </w:rPr>
        <w:t>Шығыс Қазақстан облысы Аягөз аудандық мәслихатының 2021 жылғы 24 желтоқсандағы № 10/180-VII шешімі. Қазақстан Республикасының Әділет министрлігінде 2021 жылғы 31 желтоқсанда № 26288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Шығыс Қазақстан облысы Аягөз аудандық мәслихаты ШЕШТІ:</w:t>
      </w:r>
    </w:p>
    <w:bookmarkEnd w:id="0"/>
    <w:bookmarkStart w:name="z8" w:id="1"/>
    <w:p>
      <w:pPr>
        <w:spacing w:after="0"/>
        <w:ind w:left="0"/>
        <w:jc w:val="both"/>
      </w:pPr>
      <w:r>
        <w:rPr>
          <w:rFonts w:ascii="Times New Roman"/>
          <w:b w:val="false"/>
          <w:i w:val="false"/>
          <w:color w:val="000000"/>
          <w:sz w:val="28"/>
        </w:rPr>
        <w:t xml:space="preserve">
      1. 2022-2024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1"/>
    <w:p>
      <w:pPr>
        <w:spacing w:after="0"/>
        <w:ind w:left="0"/>
        <w:jc w:val="both"/>
      </w:pPr>
      <w:r>
        <w:rPr>
          <w:rFonts w:ascii="Times New Roman"/>
          <w:b w:val="false"/>
          <w:i w:val="false"/>
          <w:color w:val="000000"/>
          <w:sz w:val="28"/>
        </w:rPr>
        <w:t>
      1) кірістер – 16857486,5 мың теңге, соның ішінде:</w:t>
      </w:r>
    </w:p>
    <w:p>
      <w:pPr>
        <w:spacing w:after="0"/>
        <w:ind w:left="0"/>
        <w:jc w:val="both"/>
      </w:pPr>
      <w:r>
        <w:rPr>
          <w:rFonts w:ascii="Times New Roman"/>
          <w:b w:val="false"/>
          <w:i w:val="false"/>
          <w:color w:val="000000"/>
          <w:sz w:val="28"/>
        </w:rPr>
        <w:t xml:space="preserve">
      салықтық түсімдер – 13311464,4 мың теңге; </w:t>
      </w:r>
    </w:p>
    <w:p>
      <w:pPr>
        <w:spacing w:after="0"/>
        <w:ind w:left="0"/>
        <w:jc w:val="both"/>
      </w:pPr>
      <w:r>
        <w:rPr>
          <w:rFonts w:ascii="Times New Roman"/>
          <w:b w:val="false"/>
          <w:i w:val="false"/>
          <w:color w:val="000000"/>
          <w:sz w:val="28"/>
        </w:rPr>
        <w:t xml:space="preserve">
      салықтық емес түсімдер – 40230,0 мың теңге; </w:t>
      </w:r>
    </w:p>
    <w:p>
      <w:pPr>
        <w:spacing w:after="0"/>
        <w:ind w:left="0"/>
        <w:jc w:val="both"/>
      </w:pPr>
      <w:r>
        <w:rPr>
          <w:rFonts w:ascii="Times New Roman"/>
          <w:b w:val="false"/>
          <w:i w:val="false"/>
          <w:color w:val="000000"/>
          <w:sz w:val="28"/>
        </w:rPr>
        <w:t>
      негізгі капиталды сатудан түсетін түсімдер – 12746,0 мың теңге;</w:t>
      </w:r>
    </w:p>
    <w:p>
      <w:pPr>
        <w:spacing w:after="0"/>
        <w:ind w:left="0"/>
        <w:jc w:val="both"/>
      </w:pPr>
      <w:r>
        <w:rPr>
          <w:rFonts w:ascii="Times New Roman"/>
          <w:b w:val="false"/>
          <w:i w:val="false"/>
          <w:color w:val="000000"/>
          <w:sz w:val="28"/>
        </w:rPr>
        <w:t>
      трансферттер түсімі – 3493046,1 мың теңге;</w:t>
      </w:r>
    </w:p>
    <w:p>
      <w:pPr>
        <w:spacing w:after="0"/>
        <w:ind w:left="0"/>
        <w:jc w:val="both"/>
      </w:pPr>
      <w:r>
        <w:rPr>
          <w:rFonts w:ascii="Times New Roman"/>
          <w:b w:val="false"/>
          <w:i w:val="false"/>
          <w:color w:val="000000"/>
          <w:sz w:val="28"/>
        </w:rPr>
        <w:t>
      2) шығындар – 18043191,5 мың теңге;</w:t>
      </w:r>
    </w:p>
    <w:p>
      <w:pPr>
        <w:spacing w:after="0"/>
        <w:ind w:left="0"/>
        <w:jc w:val="both"/>
      </w:pPr>
      <w:r>
        <w:rPr>
          <w:rFonts w:ascii="Times New Roman"/>
          <w:b w:val="false"/>
          <w:i w:val="false"/>
          <w:color w:val="000000"/>
          <w:sz w:val="28"/>
        </w:rPr>
        <w:t>
      3) таза бюджеттік кредиттеу – 7326,5 мың теңге, соның ішінде:</w:t>
      </w:r>
    </w:p>
    <w:p>
      <w:pPr>
        <w:spacing w:after="0"/>
        <w:ind w:left="0"/>
        <w:jc w:val="both"/>
      </w:pPr>
      <w:r>
        <w:rPr>
          <w:rFonts w:ascii="Times New Roman"/>
          <w:b w:val="false"/>
          <w:i w:val="false"/>
          <w:color w:val="000000"/>
          <w:sz w:val="28"/>
        </w:rPr>
        <w:t>
      бюджеттік кредиттер – 41351,5 мың теңге;</w:t>
      </w:r>
    </w:p>
    <w:p>
      <w:pPr>
        <w:spacing w:after="0"/>
        <w:ind w:left="0"/>
        <w:jc w:val="both"/>
      </w:pPr>
      <w:r>
        <w:rPr>
          <w:rFonts w:ascii="Times New Roman"/>
          <w:b w:val="false"/>
          <w:i w:val="false"/>
          <w:color w:val="000000"/>
          <w:sz w:val="28"/>
        </w:rPr>
        <w:t xml:space="preserve">
      бюджеттік кредиттерді өтеу – 34025,0 мың теңге; </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- 1193031,5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1193031,5 мың теңге, соның ішінде:</w:t>
      </w:r>
    </w:p>
    <w:p>
      <w:pPr>
        <w:spacing w:after="0"/>
        <w:ind w:left="0"/>
        <w:jc w:val="both"/>
      </w:pPr>
      <w:r>
        <w:rPr>
          <w:rFonts w:ascii="Times New Roman"/>
          <w:b w:val="false"/>
          <w:i w:val="false"/>
          <w:color w:val="000000"/>
          <w:sz w:val="28"/>
        </w:rPr>
        <w:t>
      қарыздар түсімі – 829953,5 мың теңге;</w:t>
      </w:r>
    </w:p>
    <w:p>
      <w:pPr>
        <w:spacing w:after="0"/>
        <w:ind w:left="0"/>
        <w:jc w:val="both"/>
      </w:pPr>
      <w:r>
        <w:rPr>
          <w:rFonts w:ascii="Times New Roman"/>
          <w:b w:val="false"/>
          <w:i w:val="false"/>
          <w:color w:val="000000"/>
          <w:sz w:val="28"/>
        </w:rPr>
        <w:t>
      қарыздарды өтеу – 34025,0 мың теңге;</w:t>
      </w:r>
    </w:p>
    <w:p>
      <w:pPr>
        <w:spacing w:after="0"/>
        <w:ind w:left="0"/>
        <w:jc w:val="both"/>
      </w:pPr>
      <w:r>
        <w:rPr>
          <w:rFonts w:ascii="Times New Roman"/>
          <w:b w:val="false"/>
          <w:i w:val="false"/>
          <w:color w:val="000000"/>
          <w:sz w:val="28"/>
        </w:rPr>
        <w:t>
      бюджет қаражатының пайдаланылатын қалдықтары – 397103,0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Аягөз аудандық мәслихатының 29.11.2022 </w:t>
      </w:r>
      <w:r>
        <w:rPr>
          <w:rFonts w:ascii="Times New Roman"/>
          <w:b w:val="false"/>
          <w:i w:val="false"/>
          <w:color w:val="000000"/>
          <w:sz w:val="28"/>
        </w:rPr>
        <w:t>№ 19/353-VII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xml:space="preserve">
      2. Шығыс Қазақстан облыстық мәслихатының 2021 жылғы 14 желтоқсандағы №12/91-VIІ "2022-2024 жылдарға арналған облыстық бюджет туралы" (нормативтік құқықтық актілерді мемлекеттік тіркеу Тізілімінде №25825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2022 жылға арналған аудан бюджетіне әлеуметтік салық, төлем көзінен салық салынатын табыстардан ұсталатын жеке табыс салығы, төлем көзінен салық салынбайтын табыстардан ұсталатын жеке табыс салығы, төлем көзінен салық салынбайтын шетелдік азаматтар табыстарынан ұсталатын жеке табыс салығы, ірі кәсіпкерлік субъектілерінен және мұнай секторы ұйымдарынан түсетін түсімдерді коспағанда, заңды тұлғалардан алынатын корпоративтік табыс салығы бойынша кірістерді бөлу нормативтері 100 пайыз болып орындауға алынсын.</w:t>
      </w:r>
    </w:p>
    <w:bookmarkEnd w:id="2"/>
    <w:bookmarkStart w:name="z10" w:id="3"/>
    <w:p>
      <w:pPr>
        <w:spacing w:after="0"/>
        <w:ind w:left="0"/>
        <w:jc w:val="both"/>
      </w:pPr>
      <w:r>
        <w:rPr>
          <w:rFonts w:ascii="Times New Roman"/>
          <w:b w:val="false"/>
          <w:i w:val="false"/>
          <w:color w:val="000000"/>
          <w:sz w:val="28"/>
        </w:rPr>
        <w:t>
      3. 2022 жылға арналған Аягөз ауданының атқарушы органының резерві 42082,0 мың теңге сомасында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Шығыс Қазақстан облысы Аягөз аудандық мәслихатының 22.10.2022 </w:t>
      </w:r>
      <w:r>
        <w:rPr>
          <w:rFonts w:ascii="Times New Roman"/>
          <w:b w:val="false"/>
          <w:i w:val="false"/>
          <w:color w:val="000000"/>
          <w:sz w:val="28"/>
        </w:rPr>
        <w:t>№ 18/327-VII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1" w:id="4"/>
    <w:p>
      <w:pPr>
        <w:spacing w:after="0"/>
        <w:ind w:left="0"/>
        <w:jc w:val="both"/>
      </w:pPr>
      <w:r>
        <w:rPr>
          <w:rFonts w:ascii="Times New Roman"/>
          <w:b w:val="false"/>
          <w:i w:val="false"/>
          <w:color w:val="000000"/>
          <w:sz w:val="28"/>
        </w:rPr>
        <w:t>
      4. Осы шешiм 2022 жылдың 1 қаңтарынан бастап қолданысқа енгізілсін.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Аягөз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Досиханов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10/180-VII шешіміне</w:t>
            </w:r>
            <w:r>
              <w:br/>
            </w:r>
            <w:r>
              <w:rPr>
                <w:rFonts w:ascii="Times New Roman"/>
                <w:b w:val="false"/>
                <w:i w:val="false"/>
                <w:color w:val="000000"/>
                <w:sz w:val="20"/>
              </w:rPr>
              <w:t>1 қосымша</w:t>
            </w:r>
          </w:p>
        </w:tc>
      </w:tr>
    </w:tbl>
    <w:bookmarkStart w:name="z2" w:id="5"/>
    <w:p>
      <w:pPr>
        <w:spacing w:after="0"/>
        <w:ind w:left="0"/>
        <w:jc w:val="left"/>
      </w:pPr>
      <w:r>
        <w:rPr>
          <w:rFonts w:ascii="Times New Roman"/>
          <w:b/>
          <w:i w:val="false"/>
          <w:color w:val="000000"/>
        </w:rPr>
        <w:t xml:space="preserve"> 2022 жылға Аягөз ауданының бюджеті</w:t>
      </w:r>
    </w:p>
    <w:bookmarkEnd w:id="5"/>
    <w:p>
      <w:pPr>
        <w:spacing w:after="0"/>
        <w:ind w:left="0"/>
        <w:jc w:val="both"/>
      </w:pPr>
      <w:r>
        <w:rPr>
          <w:rFonts w:ascii="Times New Roman"/>
          <w:b w:val="false"/>
          <w:i w:val="false"/>
          <w:color w:val="ff0000"/>
          <w:sz w:val="28"/>
        </w:rPr>
        <w:t xml:space="preserve">
      Ескерту. 1-қосымша жаңа редакцияда - Абай облысы Аягөз аудандық мәслихатының 29.11.2022 </w:t>
      </w:r>
      <w:r>
        <w:rPr>
          <w:rFonts w:ascii="Times New Roman"/>
          <w:b w:val="false"/>
          <w:i w:val="false"/>
          <w:color w:val="ff0000"/>
          <w:sz w:val="28"/>
        </w:rPr>
        <w:t>№ 19/353-VII</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16857486,5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13311464,4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6760891,4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6760891,4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3493046,1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3489790,8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3489790,8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18043191,5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4387035,7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3613246,2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3545590,3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1758781,4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1060986,2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1060986,2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әлеуметтік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3384890,3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2586297,5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987821,2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үйлерін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796292,8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796292,8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856785,9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7068290,7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7068290,7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7068290,7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7068157,1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-1193031,5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1193031,5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397103,0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10/180-VIІ шешіміне</w:t>
            </w:r>
            <w:r>
              <w:br/>
            </w:r>
            <w:r>
              <w:rPr>
                <w:rFonts w:ascii="Times New Roman"/>
                <w:b w:val="false"/>
                <w:i w:val="false"/>
                <w:color w:val="000000"/>
                <w:sz w:val="20"/>
              </w:rPr>
              <w:t>2- қосымша</w:t>
            </w:r>
          </w:p>
        </w:tc>
      </w:tr>
    </w:tbl>
    <w:bookmarkStart w:name="z4" w:id="6"/>
    <w:p>
      <w:pPr>
        <w:spacing w:after="0"/>
        <w:ind w:left="0"/>
        <w:jc w:val="left"/>
      </w:pPr>
      <w:r>
        <w:rPr>
          <w:rFonts w:ascii="Times New Roman"/>
          <w:b/>
          <w:i w:val="false"/>
          <w:color w:val="000000"/>
        </w:rPr>
        <w:t xml:space="preserve"> 2023 жылға Аягөз ауданының бюджеті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12003974,0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11973573,0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12003974,0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әлеуметтік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6389535,0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6389535,0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6389535,0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6389535,0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10/180-VIІ шешіміне</w:t>
            </w:r>
            <w:r>
              <w:br/>
            </w:r>
            <w:r>
              <w:rPr>
                <w:rFonts w:ascii="Times New Roman"/>
                <w:b w:val="false"/>
                <w:i w:val="false"/>
                <w:color w:val="000000"/>
                <w:sz w:val="20"/>
              </w:rPr>
              <w:t>3- қосымша</w:t>
            </w:r>
          </w:p>
        </w:tc>
      </w:tr>
    </w:tbl>
    <w:bookmarkStart w:name="z6" w:id="7"/>
    <w:p>
      <w:pPr>
        <w:spacing w:after="0"/>
        <w:ind w:left="0"/>
        <w:jc w:val="left"/>
      </w:pPr>
      <w:r>
        <w:rPr>
          <w:rFonts w:ascii="Times New Roman"/>
          <w:b/>
          <w:i w:val="false"/>
          <w:color w:val="000000"/>
        </w:rPr>
        <w:t xml:space="preserve"> 2024 жылға Аягөз ауданының бюджеті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12741232,0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12709419,0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12741232,0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әлеуметтік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6488115,0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6488115,0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6488115,0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6488115,0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- 43131,0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- 43131,0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