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d247" w14:textId="979d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55/546-VІ "2021-2023 жылдарға арналған Аягөз ауданының Мыңбұлақ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18 мамырдағы № 5/77-VIІ шешімі. Қазақстан Республикасының Әділет министрлігінде 2021 жылғы 26 мамырда № 22824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06 мамырдағы №5/55-VIІ "2021-2023 жылдарға арналған Аягөз ауданының бюджеті туралы" Аягөз аудандық мәслихатының 2020 жылғы 25 желтоқсандағы №55/522-VІ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8788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№55/546-VІ "2021-2023 жылдарға арналған Аягөз ауданының Мыңбұлақ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8303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Мыңбұлақ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25989,0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1244,0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24707,0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26197,8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208,8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208,8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5/77-VIІ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Мыңбұлақ ауылдық округінің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619"/>
        <w:gridCol w:w="644"/>
        <w:gridCol w:w="1264"/>
        <w:gridCol w:w="1502"/>
        <w:gridCol w:w="4315"/>
        <w:gridCol w:w="24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- 208,8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