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f55b" w14:textId="517f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55/529-VІ "2021-2023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5/61-VIІ шешімі. Қазақстан Республикасының Әділет министрлігінде 2021 жылғы 24 мамырда № 22797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№5/55-VIІ "2021-2023 жылдарға арналған Аягөз ауданының бюджеті туралы" Аягөз аудандық мәслихатының 2020 жылғы 25 желтоқсандағы №55/522-VІ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55/529-VІ "2021-2023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8304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Аягөз қаласының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903248,9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215859,0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4141,0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683248,9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915206,2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11957,3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11957,3 мың теңге.";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5/61-VIІ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55/529-VI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284"/>
        <w:gridCol w:w="296"/>
        <w:gridCol w:w="1225"/>
        <w:gridCol w:w="1225"/>
        <w:gridCol w:w="5639"/>
        <w:gridCol w:w="27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915206,2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68182,1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368718,0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102765,0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256217,0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474098,8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474098,8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474098,8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223252,0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250846,8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- 11957,3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