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2297" w14:textId="5952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55/535-VІ "2021-2023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5/67-VIІ шешімі. Қазақстан Республикасының Әділет министрлігінде 2021 жылғы 24 мамырда № 22796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 5/55-VIІ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55/535-VІ "2021-2023 жылдарға арналған Аягөз ауданының Байқошқар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8298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2021 -2023 жылдарға арналған Байқошқар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15003,0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531,0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428,0 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5/67-VIІ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502"/>
        <w:gridCol w:w="4315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баска да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баска да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