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2bf" w14:textId="63f1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55/545-VІ "2021-2023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5/76-VIІ шешімі. Қазақстан Республикасының Әділет министрлігінде 2021 жылғы 24 мамырда № 22788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№55/545-VІ "2021-2023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8315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Мамырсу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41246,3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