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fe25" w14:textId="5d6f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23 маусымдағы № 49/7-VІ "Абай ауданының ауылдық елді мекендерінде тұратын және жұмыс істейтін мемлекеттік ұйымдардың мамандарына әлеуметтік қолдау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27 желтоқсандағы № 17/4-VII шешімі. Қазақстан Республикасының Әділет министрлігінде 2022 жылғы 10 қаңтарда № 26412 болып тіркелді. Күші жойылды - Абай облысы Абай аудандық мәслихатының 2024 жылғы 22 тамыздағы № 18/3-VIII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22.08.2024 </w:t>
      </w:r>
      <w:r>
        <w:rPr>
          <w:rFonts w:ascii="Times New Roman"/>
          <w:b w:val="false"/>
          <w:i w:val="false"/>
          <w:color w:val="ff0000"/>
          <w:sz w:val="28"/>
        </w:rPr>
        <w:t>№ 18/3-VIII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ауданының ауылдық елді мекендерінде тұратын және жұмыс істейтін мемлекеттік ұйымдардың мамандарына әлеуметтік қолдау көрсету туралы" Абай аудандық мәслихатының 2020 жылғы 23 маусымдағы № 49/7-VІ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7260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Заңының 6-бабы 1-тармағының 15) тармақшасына және Қазақстан Республикасының "Агроөнеркәсіптік кешенді және ауылдық аумақтарды дамытуды мемлекеттік реттеу туралы" Заңының 18-бабы 5, 9 - тармақтарына сәйкес";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