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e17" w14:textId="3b4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24 желтоқсандағы № 58/3-VІ "2021-2023 жылдарға арналған Абай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шілдедегі № 10/3-VII шешімі. Қазақстан Республикасының Әділет министрлігінде 2021 жылғы 5 тамызда № 23876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Абай ауданының бюджеті туралы" мәслихаттың 2020 жылғы 24 желтоқсандағы № 58/3-VІ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ауданының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5 208 551,1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4 514 355,1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5 312 848,5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39 302,0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120 858,3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127"/>
        <w:gridCol w:w="1127"/>
        <w:gridCol w:w="117"/>
        <w:gridCol w:w="5214"/>
        <w:gridCol w:w="30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5 208 551,1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кәсіпкерлік субъектілерінен және мұнай секторы ұйымдарынан түсетін түсімдерді қоспағанда, заңды тұлғалардан алынаты корпоративтік табыс салығы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жекелеген түрлерiмен айналысуға лицензияларды пайдаланғаны үшін төлемақы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4 514 355,1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4 514 338,2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4 514 338,2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758 250,7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349 659,5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қорғанысқа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білім беру субвенциялары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көмекке және әлеуметтік қамсыздандыруға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мәдениетке, спортқа, туризмге және ақпараттық кеңістiкке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ауыл, су, орман, балық шаруашылығына, ерекше қорғалатын табиғи аумақтарға, қоршаған ортаны және жануарлар дүниесін қорғауға, жер қатынастарына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5 312 848,5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400 702,2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186 191,2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159 977,4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737 374,3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бюджеттеріне нысаналы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257"/>
        <w:gridCol w:w="3152"/>
        <w:gridCol w:w="2771"/>
        <w:gridCol w:w="322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р/н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108006,6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87407,3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"Қарауыл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89673,6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84489,9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"Кеңгірбай би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"Көкбай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"Құндызды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"Архат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"Қасқабұлақ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"Саржал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"Тоқтамыс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 ауылдық округі әкімінің аппараты" мемлекеттік мекемесі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