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759b" w14:textId="a607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58/8-VI "2021-2023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25 маусымдағы № 9/4-VII шешімі. Қазақстан Республикасының Әділет министрлігінде 2021 жылғы 9 шілдеде № 23388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1."2021-2023 жылдарға арналған Қарауыл ауылдық округінің бюджеті туралы" мәслихаттың 2020 жылғы 28 желтоқсандағы № 58/8-VI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8064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Қарауыл ауылдық округінің бюджеті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- 148 853,6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135 553,6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151 842,4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4 )қаржы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2 988,8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2 988,8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8"/>
        <w:gridCol w:w="1119"/>
        <w:gridCol w:w="823"/>
        <w:gridCol w:w="5003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148 853,6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135 553,6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88 173,6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151 842,4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-2 988,8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