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e13e19" w14:textId="fe13e1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аудандық мәслихатының 2019 жылғы 18 маусымдағы № 36/2-VI "Әлеуметтiк көмек көрсетудiң, оның мөлшерлерiн белгiлеудiң және мұқтаж азаматтардың жекелеген санаттарының тiзбесiн айқындаудың Қағидаларын бекiту туралы" шешіміне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Абай аудандық мәслихатының 2021 жылғы 5 сәуірдегі № 6/11-VII шешімі. Шығыс Қазақстан облысының Әділет департаментінде 2021 жылғы 22 сәуірде № 8668 болып тіркелді. Күші жойылды - Абай облысы Абай аудандық мәслихатының 2023 жылғы 29 қарашадағы № 10/17-VIII шешімі</w:t>
      </w:r>
    </w:p>
    <w:p>
      <w:pPr>
        <w:spacing w:after="0"/>
        <w:ind w:left="0"/>
        <w:jc w:val="both"/>
      </w:pPr>
      <w:bookmarkStart w:name="z5" w:id="0"/>
      <w:r>
        <w:rPr>
          <w:rFonts w:ascii="Times New Roman"/>
          <w:b w:val="false"/>
          <w:i w:val="false"/>
          <w:color w:val="ff0000"/>
          <w:sz w:val="28"/>
        </w:rPr>
        <w:t xml:space="preserve">
      Ескерту. Күші жойылды - Абай облысы Абай аудандық мәслихатының 29.11.2023 </w:t>
      </w:r>
      <w:r>
        <w:rPr>
          <w:rFonts w:ascii="Times New Roman"/>
          <w:b w:val="false"/>
          <w:i w:val="false"/>
          <w:color w:val="ff0000"/>
          <w:sz w:val="28"/>
        </w:rPr>
        <w:t>№ 10/17-VIII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ЗҚАИ-ның ескертпесі.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Құжаттың мәтінінде түпнұсқаның пунктуациясы мен орфографиясы сақталған.</w:t>
      </w:r>
    </w:p>
    <w:bookmarkStart w:name="z7" w:id="1"/>
    <w:p>
      <w:pPr>
        <w:spacing w:after="0"/>
        <w:ind w:left="0"/>
        <w:jc w:val="both"/>
      </w:pP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Заңының 6 бабының </w:t>
      </w:r>
      <w:r>
        <w:rPr>
          <w:rFonts w:ascii="Times New Roman"/>
          <w:b w:val="false"/>
          <w:i w:val="false"/>
          <w:color w:val="000000"/>
          <w:sz w:val="28"/>
        </w:rPr>
        <w:t>2-3 - тармағына</w:t>
      </w:r>
      <w:r>
        <w:rPr>
          <w:rFonts w:ascii="Times New Roman"/>
          <w:b w:val="false"/>
          <w:i w:val="false"/>
          <w:color w:val="000000"/>
          <w:sz w:val="28"/>
        </w:rPr>
        <w:t xml:space="preserve">, Қазақстан Республикасы Үкіметінің 2013 жылғы 21 мамырдағы № 504 "Әлеуметтiк көмек көрсетудiң, оның мөлшерлерiн белгiлеудiң және мұқтаж азаматтардың жекелеген санаттарының тiзбесiн айқындаудың үлгiлiк қағидаларын бекiту туралы" </w:t>
      </w:r>
      <w:r>
        <w:rPr>
          <w:rFonts w:ascii="Times New Roman"/>
          <w:b w:val="false"/>
          <w:i w:val="false"/>
          <w:color w:val="000000"/>
          <w:sz w:val="28"/>
        </w:rPr>
        <w:t>қаулысына</w:t>
      </w:r>
      <w:r>
        <w:rPr>
          <w:rFonts w:ascii="Times New Roman"/>
          <w:b w:val="false"/>
          <w:i w:val="false"/>
          <w:color w:val="000000"/>
          <w:sz w:val="28"/>
        </w:rPr>
        <w:t xml:space="preserve"> сәйкес, Абай аудандық мәслихаты ШЕШІМ ҚАБЫЛДАДЫ:</w:t>
      </w:r>
    </w:p>
    <w:bookmarkEnd w:id="1"/>
    <w:bookmarkStart w:name="z8" w:id="2"/>
    <w:p>
      <w:pPr>
        <w:spacing w:after="0"/>
        <w:ind w:left="0"/>
        <w:jc w:val="both"/>
      </w:pPr>
      <w:r>
        <w:rPr>
          <w:rFonts w:ascii="Times New Roman"/>
          <w:b w:val="false"/>
          <w:i w:val="false"/>
          <w:color w:val="000000"/>
          <w:sz w:val="28"/>
        </w:rPr>
        <w:t xml:space="preserve">
      1. Абай аудандық мәслихатының 2019 жылғы 18 маусымдағы </w:t>
      </w:r>
      <w:r>
        <w:rPr>
          <w:rFonts w:ascii="Times New Roman"/>
          <w:b w:val="false"/>
          <w:i w:val="false"/>
          <w:color w:val="000000"/>
          <w:sz w:val="28"/>
        </w:rPr>
        <w:t>№ 36/2-VІ</w:t>
      </w:r>
      <w:r>
        <w:rPr>
          <w:rFonts w:ascii="Times New Roman"/>
          <w:b w:val="false"/>
          <w:i w:val="false"/>
          <w:color w:val="000000"/>
          <w:sz w:val="28"/>
        </w:rPr>
        <w:t xml:space="preserve"> "Әлеуметтiк көмек көрсетудiң, оның мөлшерлерiн белгiлеудiң және мұқтаж азаматтардың жекелеген санаттарының тiзбесiн айқындаудың Қағидаларын бекiту туралы" шешіміне (нормативтік құқықтық актілерді мемлекеттік тіркеу Тізілімінде № 6031 болып тіркелген, Қазақстан Республикасының нормативтік құқықтық актілердің электрондық түрдегі эталондық бақылау банкінде 2019 жылғы 3 шілдеде жарияланған) келесі өзгеріс енгізілсін:</w:t>
      </w:r>
    </w:p>
    <w:bookmarkEnd w:id="2"/>
    <w:bookmarkStart w:name="z9" w:id="3"/>
    <w:p>
      <w:pPr>
        <w:spacing w:after="0"/>
        <w:ind w:left="0"/>
        <w:jc w:val="both"/>
      </w:pPr>
      <w:r>
        <w:rPr>
          <w:rFonts w:ascii="Times New Roman"/>
          <w:b w:val="false"/>
          <w:i w:val="false"/>
          <w:color w:val="000000"/>
          <w:sz w:val="28"/>
        </w:rPr>
        <w:t>
      көрсетілген шешіммен бекітілген әлеуметтік көмек көрсетудің, оның мөлшерлерін белгілеудің және мұқтаж азаматтардың жекелеген санаттарының тізбесін айқындаудың Қағидалары қосымшаға сәйкес жаңа редакцияда жазылсын.</w:t>
      </w:r>
    </w:p>
    <w:bookmarkEnd w:id="3"/>
    <w:bookmarkStart w:name="z10" w:id="4"/>
    <w:p>
      <w:pPr>
        <w:spacing w:after="0"/>
        <w:ind w:left="0"/>
        <w:jc w:val="both"/>
      </w:pPr>
      <w:r>
        <w:rPr>
          <w:rFonts w:ascii="Times New Roman"/>
          <w:b w:val="false"/>
          <w:i w:val="false"/>
          <w:color w:val="000000"/>
          <w:sz w:val="28"/>
        </w:rPr>
        <w:t>
      2. Осы шешім оның алғашқы ресми жарияланған күнінен кейiн күнтізбелік он күн өткен соң қолданысқа енгiзiледi.</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төрағасы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Тулендиев</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Мәслихат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Лдибаев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Абай аудандық мәслихатының </w:t>
            </w:r>
            <w:r>
              <w:br/>
            </w:r>
            <w:r>
              <w:rPr>
                <w:rFonts w:ascii="Times New Roman"/>
                <w:b w:val="false"/>
                <w:i w:val="false"/>
                <w:color w:val="000000"/>
                <w:sz w:val="20"/>
              </w:rPr>
              <w:t xml:space="preserve">2021 жылғы 5 сәуірдегі </w:t>
            </w:r>
            <w:r>
              <w:br/>
            </w:r>
            <w:r>
              <w:rPr>
                <w:rFonts w:ascii="Times New Roman"/>
                <w:b w:val="false"/>
                <w:i w:val="false"/>
                <w:color w:val="000000"/>
                <w:sz w:val="20"/>
              </w:rPr>
              <w:t>№ 6/11-VII шешіміне қосымша</w:t>
            </w:r>
          </w:p>
        </w:tc>
      </w:tr>
    </w:tbl>
    <w:bookmarkStart w:name="z14" w:id="5"/>
    <w:p>
      <w:pPr>
        <w:spacing w:after="0"/>
        <w:ind w:left="0"/>
        <w:jc w:val="left"/>
      </w:pPr>
      <w:r>
        <w:rPr>
          <w:rFonts w:ascii="Times New Roman"/>
          <w:b/>
          <w:i w:val="false"/>
          <w:color w:val="000000"/>
        </w:rPr>
        <w:t xml:space="preserve"> Әлеуметтік көмек көрсетудің, оның мөлшерлерін белгілеудің және  мұқтаж азаматтардың жекелеген санаттарының тізбесін айқындаудың Қағидалары</w:t>
      </w:r>
    </w:p>
    <w:bookmarkEnd w:id="5"/>
    <w:bookmarkStart w:name="z15" w:id="6"/>
    <w:p>
      <w:pPr>
        <w:spacing w:after="0"/>
        <w:ind w:left="0"/>
        <w:jc w:val="both"/>
      </w:pPr>
      <w:r>
        <w:rPr>
          <w:rFonts w:ascii="Times New Roman"/>
          <w:b w:val="false"/>
          <w:i w:val="false"/>
          <w:color w:val="000000"/>
          <w:sz w:val="28"/>
        </w:rPr>
        <w:t>
      1. Осы әлеуметтік көмек көрсетудің, оның мөлшерлерін белгілеудің және мұқтаж азаматтардың жекелеген санаттарының тізбесін айқындаудың Қағидаларында (бұдан әрі - Қағидалар) Қазақстан Республикасының 2001 жылғы 23 қаңтардағы "</w:t>
      </w:r>
      <w:r>
        <w:rPr>
          <w:rFonts w:ascii="Times New Roman"/>
          <w:b w:val="false"/>
          <w:i w:val="false"/>
          <w:color w:val="000000"/>
          <w:sz w:val="28"/>
        </w:rPr>
        <w:t>Қазақстан Республикасындағы жергілікті мемлекеттік басқару және өзін-өзі басқару туралы</w:t>
      </w:r>
      <w:r>
        <w:rPr>
          <w:rFonts w:ascii="Times New Roman"/>
          <w:b w:val="false"/>
          <w:i w:val="false"/>
          <w:color w:val="000000"/>
          <w:sz w:val="28"/>
        </w:rPr>
        <w:t>" Заңына, Қазақстан Республикасы Үкіметінің 2013 жылғы 21 мамырдағы № 504 "</w:t>
      </w:r>
      <w:r>
        <w:rPr>
          <w:rFonts w:ascii="Times New Roman"/>
          <w:b w:val="false"/>
          <w:i w:val="false"/>
          <w:color w:val="000000"/>
          <w:sz w:val="28"/>
        </w:rPr>
        <w:t>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w:t>
      </w:r>
      <w:r>
        <w:rPr>
          <w:rFonts w:ascii="Times New Roman"/>
          <w:b w:val="false"/>
          <w:i w:val="false"/>
          <w:color w:val="000000"/>
          <w:sz w:val="28"/>
        </w:rPr>
        <w:t>" қаулысына сәйкес әзірленді және әлеуметтік көмек көрсетудің, оның мөлшерлерін белгілеудің және мұқтаж азаматтардың жекелеген санаттарының тізбесін айқындаудың тәртібін белгілейді.</w:t>
      </w:r>
    </w:p>
    <w:bookmarkEnd w:id="6"/>
    <w:bookmarkStart w:name="z16" w:id="7"/>
    <w:p>
      <w:pPr>
        <w:spacing w:after="0"/>
        <w:ind w:left="0"/>
        <w:jc w:val="both"/>
      </w:pPr>
      <w:r>
        <w:rPr>
          <w:rFonts w:ascii="Times New Roman"/>
          <w:b w:val="false"/>
          <w:i w:val="false"/>
          <w:color w:val="000000"/>
          <w:sz w:val="28"/>
        </w:rPr>
        <w:t>
      2. "Абай аудандық жұмыспен қамту және әлеуметтік бағдарламалар бөлімі" мемлекеттік мекемесі (бұдан әрі – уәкілетті орган) мұқтаж азаматтардың жекелеген санаттарына әлеуметтік көмек көрсету аудан бюджетінде қарастырылған қаражат шегінде жүзеге асырады.</w:t>
      </w:r>
    </w:p>
    <w:bookmarkEnd w:id="7"/>
    <w:bookmarkStart w:name="z17" w:id="8"/>
    <w:p>
      <w:pPr>
        <w:spacing w:after="0"/>
        <w:ind w:left="0"/>
        <w:jc w:val="left"/>
      </w:pPr>
      <w:r>
        <w:rPr>
          <w:rFonts w:ascii="Times New Roman"/>
          <w:b/>
          <w:i w:val="false"/>
          <w:color w:val="000000"/>
        </w:rPr>
        <w:t xml:space="preserve"> 1-тарау. Жалпы ережелер</w:t>
      </w:r>
    </w:p>
    <w:bookmarkEnd w:id="8"/>
    <w:bookmarkStart w:name="z18" w:id="9"/>
    <w:p>
      <w:pPr>
        <w:spacing w:after="0"/>
        <w:ind w:left="0"/>
        <w:jc w:val="both"/>
      </w:pPr>
      <w:r>
        <w:rPr>
          <w:rFonts w:ascii="Times New Roman"/>
          <w:b w:val="false"/>
          <w:i w:val="false"/>
          <w:color w:val="000000"/>
          <w:sz w:val="28"/>
        </w:rPr>
        <w:t>
      3. Әлеуметтік көмек көрсетудің, мөлшерлерін белгілеудің және мұқтаж азаматтардың жекелеген санаттарының тізбесін айқындаудың Қағидаларында пайдаланылатын негізгі терминдер мен ұғымдар:</w:t>
      </w:r>
    </w:p>
    <w:bookmarkEnd w:id="9"/>
    <w:bookmarkStart w:name="z19" w:id="10"/>
    <w:p>
      <w:pPr>
        <w:spacing w:after="0"/>
        <w:ind w:left="0"/>
        <w:jc w:val="both"/>
      </w:pPr>
      <w:r>
        <w:rPr>
          <w:rFonts w:ascii="Times New Roman"/>
          <w:b w:val="false"/>
          <w:i w:val="false"/>
          <w:color w:val="000000"/>
          <w:sz w:val="28"/>
        </w:rPr>
        <w:t>
      1) "</w:t>
      </w:r>
      <w:r>
        <w:rPr>
          <w:rFonts w:ascii="Times New Roman"/>
          <w:b w:val="false"/>
          <w:i w:val="false"/>
          <w:color w:val="000000"/>
          <w:sz w:val="28"/>
        </w:rPr>
        <w:t>Азаматтарға арналған үкімет</w:t>
      </w:r>
      <w:r>
        <w:rPr>
          <w:rFonts w:ascii="Times New Roman"/>
          <w:b w:val="false"/>
          <w:i w:val="false"/>
          <w:color w:val="000000"/>
          <w:sz w:val="28"/>
        </w:rPr>
        <w:t>" мемлекеттік корпорациясы (бұдан әрі – уәкілетті ұйым) – Қазақстан Республикасының заңнамасына сәйкес мемлекеттік қызметтерді, табиғи монополиялар субъектілерінің желілеріне қосуға арналған техникалық шарттарды беру жөніндегі қызметтерді және квазимемлекеттік сектор субъектілерінің қызметтерін көрсету, "бір терезе" қағидаты бойынша мемлекеттік қызметтерді, табиғи монополиялар субъектілерінің желілеріне қосуға арналған техникалық шарттарды беру жөніндегі қызметтерді, квазимемлекеттік сектор субъектілерінің қызметтерін көрсетуге өтініштер қабылдау және көрсетілетін қызметті алушыға олардың нәтижелерін беру жөніндегі жұмысты ұйымдастыру, сондай-ақ электрондық нысанда мемлекеттік қызметтер көрсетуді қамтамасыз ету үшін Қазақстан Республикасы Үкіметінің шешімі бойынша құрылған, жылжымайтын мүлікке құқықтарды оның орналасқан жері бойынша мемлекеттік тіркеуді жүзеге асыратын заңды тұлға;</w:t>
      </w:r>
    </w:p>
    <w:bookmarkEnd w:id="10"/>
    <w:bookmarkStart w:name="z20" w:id="11"/>
    <w:p>
      <w:pPr>
        <w:spacing w:after="0"/>
        <w:ind w:left="0"/>
        <w:jc w:val="both"/>
      </w:pPr>
      <w:r>
        <w:rPr>
          <w:rFonts w:ascii="Times New Roman"/>
          <w:b w:val="false"/>
          <w:i w:val="false"/>
          <w:color w:val="000000"/>
          <w:sz w:val="28"/>
        </w:rPr>
        <w:t>
      2) атаулы күндер – жалпы халықтық тарихи, рухани, мәдени маңызы бар және Қазақстан Республикасы тарихының барысына ықпал еткен оқиғалар;</w:t>
      </w:r>
    </w:p>
    <w:bookmarkEnd w:id="11"/>
    <w:bookmarkStart w:name="z21" w:id="12"/>
    <w:p>
      <w:pPr>
        <w:spacing w:after="0"/>
        <w:ind w:left="0"/>
        <w:jc w:val="both"/>
      </w:pPr>
      <w:r>
        <w:rPr>
          <w:rFonts w:ascii="Times New Roman"/>
          <w:b w:val="false"/>
          <w:i w:val="false"/>
          <w:color w:val="000000"/>
          <w:sz w:val="28"/>
        </w:rPr>
        <w:t>
      3) арнайы комиссия – өмірде қиын жағдайдың туындауына байланысты әлеуметтік көмек көрсетуге үміткер адамның (отбасының) өтінішін қарау бойынша Абай ауданы әкімінің шешімімен құрылатын комиссия;</w:t>
      </w:r>
    </w:p>
    <w:bookmarkEnd w:id="12"/>
    <w:bookmarkStart w:name="z22" w:id="13"/>
    <w:p>
      <w:pPr>
        <w:spacing w:after="0"/>
        <w:ind w:left="0"/>
        <w:jc w:val="both"/>
      </w:pPr>
      <w:r>
        <w:rPr>
          <w:rFonts w:ascii="Times New Roman"/>
          <w:b w:val="false"/>
          <w:i w:val="false"/>
          <w:color w:val="000000"/>
          <w:sz w:val="28"/>
        </w:rPr>
        <w:t>
      4) ең төмен күнкөріс деңгейі – Шығыс Қазақстан облысының статистика органдары есептейтін мөлшері бойынша ең төмен тұтыну себетінің құнына тең, бір адамға қажетті ең төмен ақшалай кіріс;</w:t>
      </w:r>
    </w:p>
    <w:bookmarkEnd w:id="13"/>
    <w:bookmarkStart w:name="z23" w:id="14"/>
    <w:p>
      <w:pPr>
        <w:spacing w:after="0"/>
        <w:ind w:left="0"/>
        <w:jc w:val="both"/>
      </w:pPr>
      <w:r>
        <w:rPr>
          <w:rFonts w:ascii="Times New Roman"/>
          <w:b w:val="false"/>
          <w:i w:val="false"/>
          <w:color w:val="000000"/>
          <w:sz w:val="28"/>
        </w:rPr>
        <w:t xml:space="preserve">
      5) </w:t>
      </w:r>
      <w:r>
        <w:rPr>
          <w:rFonts w:ascii="Times New Roman"/>
          <w:b w:val="false"/>
          <w:i w:val="false"/>
          <w:color w:val="000000"/>
          <w:sz w:val="28"/>
        </w:rPr>
        <w:t>мереке күндері</w:t>
      </w:r>
      <w:r>
        <w:rPr>
          <w:rFonts w:ascii="Times New Roman"/>
          <w:b w:val="false"/>
          <w:i w:val="false"/>
          <w:color w:val="000000"/>
          <w:sz w:val="28"/>
        </w:rPr>
        <w:t xml:space="preserve"> – Қазақстан Республикасының ұлттық және мемлекеттік мереке күндері;</w:t>
      </w:r>
    </w:p>
    <w:bookmarkEnd w:id="14"/>
    <w:bookmarkStart w:name="z24" w:id="15"/>
    <w:p>
      <w:pPr>
        <w:spacing w:after="0"/>
        <w:ind w:left="0"/>
        <w:jc w:val="both"/>
      </w:pPr>
      <w:r>
        <w:rPr>
          <w:rFonts w:ascii="Times New Roman"/>
          <w:b w:val="false"/>
          <w:i w:val="false"/>
          <w:color w:val="000000"/>
          <w:sz w:val="28"/>
        </w:rPr>
        <w:t>
      6) отбасының (азаматтың) жан басына шаққандағы орташа табысы – отбасының жиынтық табысының айына отбасының әрбір мүшесіне келетін үлесi;</w:t>
      </w:r>
    </w:p>
    <w:bookmarkEnd w:id="15"/>
    <w:bookmarkStart w:name="z25" w:id="16"/>
    <w:p>
      <w:pPr>
        <w:spacing w:after="0"/>
        <w:ind w:left="0"/>
        <w:jc w:val="both"/>
      </w:pPr>
      <w:r>
        <w:rPr>
          <w:rFonts w:ascii="Times New Roman"/>
          <w:b w:val="false"/>
          <w:i w:val="false"/>
          <w:color w:val="000000"/>
          <w:sz w:val="28"/>
        </w:rPr>
        <w:t>
      7) орталық атқарушы орган – халықты әлеуметтік қорғау саласында мемлекеттік саясатты іске асыруды қамтамасыз ететін мемлекеттік орган;</w:t>
      </w:r>
    </w:p>
    <w:bookmarkEnd w:id="16"/>
    <w:bookmarkStart w:name="z26" w:id="17"/>
    <w:p>
      <w:pPr>
        <w:spacing w:after="0"/>
        <w:ind w:left="0"/>
        <w:jc w:val="both"/>
      </w:pPr>
      <w:r>
        <w:rPr>
          <w:rFonts w:ascii="Times New Roman"/>
          <w:b w:val="false"/>
          <w:i w:val="false"/>
          <w:color w:val="000000"/>
          <w:sz w:val="28"/>
        </w:rPr>
        <w:t>
      8) өмірдегі қиын жағдай – азаматтың тыныс-тіршілігін объективті түрде бұзатын, ол өз бетінше еңсере алмайтын ахуал;</w:t>
      </w:r>
    </w:p>
    <w:bookmarkEnd w:id="17"/>
    <w:bookmarkStart w:name="z27" w:id="18"/>
    <w:p>
      <w:pPr>
        <w:spacing w:after="0"/>
        <w:ind w:left="0"/>
        <w:jc w:val="both"/>
      </w:pPr>
      <w:r>
        <w:rPr>
          <w:rFonts w:ascii="Times New Roman"/>
          <w:b w:val="false"/>
          <w:i w:val="false"/>
          <w:color w:val="000000"/>
          <w:sz w:val="28"/>
        </w:rPr>
        <w:t>
      9) уәкілетті орган – жергілікті бюджет есебінен қаржыландырылатын, әлеуметтік көмек көрсетуді жүзеге асыратын "Абай ауданының жұмыспен қамту және әлеуметтік бағдарламалар бөлімі" мемлекеттік мекемесі;</w:t>
      </w:r>
    </w:p>
    <w:bookmarkEnd w:id="18"/>
    <w:bookmarkStart w:name="z28" w:id="19"/>
    <w:p>
      <w:pPr>
        <w:spacing w:after="0"/>
        <w:ind w:left="0"/>
        <w:jc w:val="both"/>
      </w:pPr>
      <w:r>
        <w:rPr>
          <w:rFonts w:ascii="Times New Roman"/>
          <w:b w:val="false"/>
          <w:i w:val="false"/>
          <w:color w:val="000000"/>
          <w:sz w:val="28"/>
        </w:rPr>
        <w:t>
      10) учаскелік комиссия – әлеуметтік көмек алуға өтініш білдірген адамдардың (отбасылардың) материалдық жағдайына тексеру жүргізу және қорытындылар дайындау үшін Абай ауданы әкімінің шешімімен құрылатын комиссия;</w:t>
      </w:r>
    </w:p>
    <w:bookmarkEnd w:id="19"/>
    <w:bookmarkStart w:name="z29" w:id="20"/>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20"/>
    <w:bookmarkStart w:name="z30" w:id="21"/>
    <w:p>
      <w:pPr>
        <w:spacing w:after="0"/>
        <w:ind w:left="0"/>
        <w:jc w:val="both"/>
      </w:pPr>
      <w:r>
        <w:rPr>
          <w:rFonts w:ascii="Times New Roman"/>
          <w:b w:val="false"/>
          <w:i w:val="false"/>
          <w:color w:val="000000"/>
          <w:sz w:val="28"/>
        </w:rPr>
        <w:t>
      4. Осы Қағидалар Абай ауданының аумағында тіркелген тұлғаларға таралады.</w:t>
      </w:r>
    </w:p>
    <w:bookmarkEnd w:id="21"/>
    <w:bookmarkStart w:name="z31" w:id="22"/>
    <w:p>
      <w:pPr>
        <w:spacing w:after="0"/>
        <w:ind w:left="0"/>
        <w:jc w:val="both"/>
      </w:pPr>
      <w:r>
        <w:rPr>
          <w:rFonts w:ascii="Times New Roman"/>
          <w:b w:val="false"/>
          <w:i w:val="false"/>
          <w:color w:val="000000"/>
          <w:sz w:val="28"/>
        </w:rPr>
        <w:t>
      Атаулы күндер мен мереке күндеріне әлеуметтік көмек бір рет ақшалай төлемдер түрі көрсетіледі. Өмірлік қиын жағдай туындаған кезде әлеуметтік көмек жылына бір рет тағайындалады.</w:t>
      </w:r>
    </w:p>
    <w:bookmarkEnd w:id="22"/>
    <w:bookmarkStart w:name="z32" w:id="23"/>
    <w:p>
      <w:pPr>
        <w:spacing w:after="0"/>
        <w:ind w:left="0"/>
        <w:jc w:val="both"/>
      </w:pPr>
      <w:r>
        <w:rPr>
          <w:rFonts w:ascii="Times New Roman"/>
          <w:b w:val="false"/>
          <w:i w:val="false"/>
          <w:color w:val="000000"/>
          <w:sz w:val="28"/>
        </w:rPr>
        <w:t xml:space="preserve">
      5. Әлеуметтік көмек Қазақстан Республикасы Үкіметінің 2013 жылғы 21 мамырдағы № 504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қаулысының </w:t>
      </w:r>
      <w:r>
        <w:rPr>
          <w:rFonts w:ascii="Times New Roman"/>
          <w:b w:val="false"/>
          <w:i w:val="false"/>
          <w:color w:val="000000"/>
          <w:sz w:val="28"/>
        </w:rPr>
        <w:t>5-тармағына</w:t>
      </w:r>
      <w:r>
        <w:rPr>
          <w:rFonts w:ascii="Times New Roman"/>
          <w:b w:val="false"/>
          <w:i w:val="false"/>
          <w:color w:val="000000"/>
          <w:sz w:val="28"/>
        </w:rPr>
        <w:t xml:space="preserve"> көзделген тәртіпте көрсетіледі.</w:t>
      </w:r>
    </w:p>
    <w:bookmarkEnd w:id="23"/>
    <w:bookmarkStart w:name="z33" w:id="24"/>
    <w:p>
      <w:pPr>
        <w:spacing w:after="0"/>
        <w:ind w:left="0"/>
        <w:jc w:val="both"/>
      </w:pPr>
      <w:r>
        <w:rPr>
          <w:rFonts w:ascii="Times New Roman"/>
          <w:b w:val="false"/>
          <w:i w:val="false"/>
          <w:color w:val="000000"/>
          <w:sz w:val="28"/>
        </w:rPr>
        <w:t>
      6. Учаскелік және арнайы комиссиялар өз қызметін Шығыс Қазақстан облысының әкімдігі бекітетін ережелердің негізінде жүзеге асырады.</w:t>
      </w:r>
    </w:p>
    <w:bookmarkEnd w:id="24"/>
    <w:bookmarkStart w:name="z34" w:id="25"/>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мөлшерлерін белгілеу тәртібі</w:t>
      </w:r>
    </w:p>
    <w:bookmarkEnd w:id="25"/>
    <w:bookmarkStart w:name="z35" w:id="26"/>
    <w:p>
      <w:pPr>
        <w:spacing w:after="0"/>
        <w:ind w:left="0"/>
        <w:jc w:val="both"/>
      </w:pPr>
      <w:r>
        <w:rPr>
          <w:rFonts w:ascii="Times New Roman"/>
          <w:b w:val="false"/>
          <w:i w:val="false"/>
          <w:color w:val="000000"/>
          <w:sz w:val="28"/>
        </w:rPr>
        <w:t>
      7. Алушылар санатының тізбесін, әлеуметтік көмектің шекті мөлшерлерін, табиғи зілзаланың немесе өрттің салдарынан өмірлік қиын жағдай туындаған кезде әлеуметтік көмекке өтініш білдіру мерзімдерін Абай ауданының әкімдігі белгілейді және Абай аудандық мәслихатының шешімімен бекітіледі.</w:t>
      </w:r>
    </w:p>
    <w:bookmarkEnd w:id="26"/>
    <w:bookmarkStart w:name="z36" w:id="27"/>
    <w:p>
      <w:pPr>
        <w:spacing w:after="0"/>
        <w:ind w:left="0"/>
        <w:jc w:val="both"/>
      </w:pPr>
      <w:r>
        <w:rPr>
          <w:rFonts w:ascii="Times New Roman"/>
          <w:b w:val="false"/>
          <w:i w:val="false"/>
          <w:color w:val="000000"/>
          <w:sz w:val="28"/>
        </w:rPr>
        <w:t>
      Бұл ретте азаматтарды өмірлік қиын жағдай туындаған кезде мұқтаждар санатына жатқызу үшін мыналар:</w:t>
      </w:r>
    </w:p>
    <w:bookmarkEnd w:id="27"/>
    <w:bookmarkStart w:name="z37" w:id="28"/>
    <w:p>
      <w:pPr>
        <w:spacing w:after="0"/>
        <w:ind w:left="0"/>
        <w:jc w:val="both"/>
      </w:pPr>
      <w:r>
        <w:rPr>
          <w:rFonts w:ascii="Times New Roman"/>
          <w:b w:val="false"/>
          <w:i w:val="false"/>
          <w:color w:val="000000"/>
          <w:sz w:val="28"/>
        </w:rPr>
        <w:t>
      1) Қазақстан Республикасының заңнамасында көзделген негіздемелер;</w:t>
      </w:r>
    </w:p>
    <w:bookmarkEnd w:id="28"/>
    <w:bookmarkStart w:name="z38" w:id="29"/>
    <w:p>
      <w:pPr>
        <w:spacing w:after="0"/>
        <w:ind w:left="0"/>
        <w:jc w:val="both"/>
      </w:pPr>
      <w:r>
        <w:rPr>
          <w:rFonts w:ascii="Times New Roman"/>
          <w:b w:val="false"/>
          <w:i w:val="false"/>
          <w:color w:val="000000"/>
          <w:sz w:val="28"/>
        </w:rPr>
        <w:t>
      2) табиғи зілзаланың немесе өрттің салдарынан азаматқа (отбасына) не оның мүлкіне зиян келтіру;</w:t>
      </w:r>
    </w:p>
    <w:bookmarkEnd w:id="29"/>
    <w:bookmarkStart w:name="z39" w:id="30"/>
    <w:p>
      <w:pPr>
        <w:spacing w:after="0"/>
        <w:ind w:left="0"/>
        <w:jc w:val="both"/>
      </w:pPr>
      <w:r>
        <w:rPr>
          <w:rFonts w:ascii="Times New Roman"/>
          <w:b w:val="false"/>
          <w:i w:val="false"/>
          <w:color w:val="000000"/>
          <w:sz w:val="28"/>
        </w:rPr>
        <w:t>
      3) ең төмен күнкөріс деңгейіне еселік қатынаста белгілейтін шектен аспайтын жан басына шаққандағы орташа табыстың болуы.</w:t>
      </w:r>
    </w:p>
    <w:bookmarkEnd w:id="30"/>
    <w:bookmarkStart w:name="z40" w:id="31"/>
    <w:p>
      <w:pPr>
        <w:spacing w:after="0"/>
        <w:ind w:left="0"/>
        <w:jc w:val="both"/>
      </w:pPr>
      <w:r>
        <w:rPr>
          <w:rFonts w:ascii="Times New Roman"/>
          <w:b w:val="false"/>
          <w:i w:val="false"/>
          <w:color w:val="000000"/>
          <w:sz w:val="28"/>
        </w:rPr>
        <w:t>
      8. Әлеуметтік көмек алушылар санатының тізбесі:</w:t>
      </w:r>
    </w:p>
    <w:bookmarkEnd w:id="31"/>
    <w:bookmarkStart w:name="z41" w:id="32"/>
    <w:p>
      <w:pPr>
        <w:spacing w:after="0"/>
        <w:ind w:left="0"/>
        <w:jc w:val="both"/>
      </w:pPr>
      <w:r>
        <w:rPr>
          <w:rFonts w:ascii="Times New Roman"/>
          <w:b w:val="false"/>
          <w:i w:val="false"/>
          <w:color w:val="000000"/>
          <w:sz w:val="28"/>
        </w:rPr>
        <w:t>
      1) жетім балалар, және ата-аналарының қамқорлығынсыз қалған балалар;</w:t>
      </w:r>
    </w:p>
    <w:bookmarkEnd w:id="32"/>
    <w:bookmarkStart w:name="z42" w:id="33"/>
    <w:p>
      <w:pPr>
        <w:spacing w:after="0"/>
        <w:ind w:left="0"/>
        <w:jc w:val="both"/>
      </w:pPr>
      <w:r>
        <w:rPr>
          <w:rFonts w:ascii="Times New Roman"/>
          <w:b w:val="false"/>
          <w:i w:val="false"/>
          <w:color w:val="000000"/>
          <w:sz w:val="28"/>
        </w:rPr>
        <w:t>
      2) қадағалаусыз қалған, оның ішінде девианттық мінез-құлықты кәмелетке толмағандар;</w:t>
      </w:r>
    </w:p>
    <w:bookmarkEnd w:id="33"/>
    <w:bookmarkStart w:name="z43" w:id="34"/>
    <w:p>
      <w:pPr>
        <w:spacing w:after="0"/>
        <w:ind w:left="0"/>
        <w:jc w:val="both"/>
      </w:pPr>
      <w:r>
        <w:rPr>
          <w:rFonts w:ascii="Times New Roman"/>
          <w:b w:val="false"/>
          <w:i w:val="false"/>
          <w:color w:val="000000"/>
          <w:sz w:val="28"/>
        </w:rPr>
        <w:t>
      3) арнаулы білім беру ұйымдарында, ерекше режимде ұстайтын білім беру ұйымдарында жүрген кәмелетке толмағандар;</w:t>
      </w:r>
    </w:p>
    <w:bookmarkEnd w:id="34"/>
    <w:bookmarkStart w:name="z44" w:id="35"/>
    <w:p>
      <w:pPr>
        <w:spacing w:after="0"/>
        <w:ind w:left="0"/>
        <w:jc w:val="both"/>
      </w:pPr>
      <w:r>
        <w:rPr>
          <w:rFonts w:ascii="Times New Roman"/>
          <w:b w:val="false"/>
          <w:i w:val="false"/>
          <w:color w:val="000000"/>
          <w:sz w:val="28"/>
        </w:rPr>
        <w:t>
      4) туғаннан бастап үш жасқа дейінгі балалардың ерте психофизикалық дамуы мүмкіндіктері шектелген балалар;</w:t>
      </w:r>
    </w:p>
    <w:bookmarkEnd w:id="35"/>
    <w:bookmarkStart w:name="z45" w:id="36"/>
    <w:p>
      <w:pPr>
        <w:spacing w:after="0"/>
        <w:ind w:left="0"/>
        <w:jc w:val="both"/>
      </w:pPr>
      <w:r>
        <w:rPr>
          <w:rFonts w:ascii="Times New Roman"/>
          <w:b w:val="false"/>
          <w:i w:val="false"/>
          <w:color w:val="000000"/>
          <w:sz w:val="28"/>
        </w:rPr>
        <w:t>
      5) дене және (немесе) ақыл-ой мүмкіндіктерімен байланысты организм функцияларының тұрақты бұзылуы бар адамдар;</w:t>
      </w:r>
    </w:p>
    <w:bookmarkEnd w:id="36"/>
    <w:bookmarkStart w:name="z46" w:id="37"/>
    <w:p>
      <w:pPr>
        <w:spacing w:after="0"/>
        <w:ind w:left="0"/>
        <w:jc w:val="both"/>
      </w:pPr>
      <w:r>
        <w:rPr>
          <w:rFonts w:ascii="Times New Roman"/>
          <w:b w:val="false"/>
          <w:i w:val="false"/>
          <w:color w:val="000000"/>
          <w:sz w:val="28"/>
        </w:rPr>
        <w:t>
      6) әлеуметтік мәні бар аурулардың және айналадағыларға қауіп төндіретін аурулардың салдарынан тыныс-тіршілігі шектелген адамдар;</w:t>
      </w:r>
    </w:p>
    <w:bookmarkEnd w:id="37"/>
    <w:bookmarkStart w:name="z47" w:id="38"/>
    <w:p>
      <w:pPr>
        <w:spacing w:after="0"/>
        <w:ind w:left="0"/>
        <w:jc w:val="both"/>
      </w:pPr>
      <w:r>
        <w:rPr>
          <w:rFonts w:ascii="Times New Roman"/>
          <w:b w:val="false"/>
          <w:i w:val="false"/>
          <w:color w:val="000000"/>
          <w:sz w:val="28"/>
        </w:rPr>
        <w:t>
      7) жасының егде тартуына байланысты, ауруы және (немесе) мүгедектігі салдарынан өзіне-өзі күтім жасай алмауы;</w:t>
      </w:r>
    </w:p>
    <w:bookmarkEnd w:id="38"/>
    <w:bookmarkStart w:name="z48" w:id="39"/>
    <w:p>
      <w:pPr>
        <w:spacing w:after="0"/>
        <w:ind w:left="0"/>
        <w:jc w:val="both"/>
      </w:pPr>
      <w:r>
        <w:rPr>
          <w:rFonts w:ascii="Times New Roman"/>
          <w:b w:val="false"/>
          <w:i w:val="false"/>
          <w:color w:val="000000"/>
          <w:sz w:val="28"/>
        </w:rPr>
        <w:t>
      8) әлеуметтік бейімсіздікке және әлеуметтік депривацияға алып келген қатыгездікке ұшыраған адамдар;</w:t>
      </w:r>
    </w:p>
    <w:bookmarkEnd w:id="39"/>
    <w:bookmarkStart w:name="z49" w:id="40"/>
    <w:p>
      <w:pPr>
        <w:spacing w:after="0"/>
        <w:ind w:left="0"/>
        <w:jc w:val="both"/>
      </w:pPr>
      <w:r>
        <w:rPr>
          <w:rFonts w:ascii="Times New Roman"/>
          <w:b w:val="false"/>
          <w:i w:val="false"/>
          <w:color w:val="000000"/>
          <w:sz w:val="28"/>
        </w:rPr>
        <w:t>
      9) баспанасыздар (белгілі бір тұрғылықты жері жоқ адамдар);</w:t>
      </w:r>
    </w:p>
    <w:bookmarkEnd w:id="40"/>
    <w:bookmarkStart w:name="z50" w:id="41"/>
    <w:p>
      <w:pPr>
        <w:spacing w:after="0"/>
        <w:ind w:left="0"/>
        <w:jc w:val="both"/>
      </w:pPr>
      <w:r>
        <w:rPr>
          <w:rFonts w:ascii="Times New Roman"/>
          <w:b w:val="false"/>
          <w:i w:val="false"/>
          <w:color w:val="000000"/>
          <w:sz w:val="28"/>
        </w:rPr>
        <w:t>
      10) бас бостандығынан айыру орындарынан босап шыққан адамдар;</w:t>
      </w:r>
    </w:p>
    <w:bookmarkEnd w:id="41"/>
    <w:bookmarkStart w:name="z51" w:id="42"/>
    <w:p>
      <w:pPr>
        <w:spacing w:after="0"/>
        <w:ind w:left="0"/>
        <w:jc w:val="both"/>
      </w:pPr>
      <w:r>
        <w:rPr>
          <w:rFonts w:ascii="Times New Roman"/>
          <w:b w:val="false"/>
          <w:i w:val="false"/>
          <w:color w:val="000000"/>
          <w:sz w:val="28"/>
        </w:rPr>
        <w:t>
      11) пробация қызметінің есебінде тұрған адамдар;</w:t>
      </w:r>
    </w:p>
    <w:bookmarkEnd w:id="42"/>
    <w:bookmarkStart w:name="z52" w:id="43"/>
    <w:p>
      <w:pPr>
        <w:spacing w:after="0"/>
        <w:ind w:left="0"/>
        <w:jc w:val="both"/>
      </w:pPr>
      <w:r>
        <w:rPr>
          <w:rFonts w:ascii="Times New Roman"/>
          <w:b w:val="false"/>
          <w:i w:val="false"/>
          <w:color w:val="000000"/>
          <w:sz w:val="28"/>
        </w:rPr>
        <w:t>
      12) табиғи зілзаланың немесе өрттің салдарынан зиян алған адамдар (отбасылар);</w:t>
      </w:r>
    </w:p>
    <w:bookmarkEnd w:id="43"/>
    <w:bookmarkStart w:name="z53" w:id="44"/>
    <w:p>
      <w:pPr>
        <w:spacing w:after="0"/>
        <w:ind w:left="0"/>
        <w:jc w:val="both"/>
      </w:pPr>
      <w:r>
        <w:rPr>
          <w:rFonts w:ascii="Times New Roman"/>
          <w:b w:val="false"/>
          <w:i w:val="false"/>
          <w:color w:val="000000"/>
          <w:sz w:val="28"/>
        </w:rPr>
        <w:t>
      13) белгіленген шектен аспайтын өтініш жасалған тоқсанның алдындағы тоқсанда жан басына шаққандағы орташа табысы бар адамдар (отбасылар).</w:t>
      </w:r>
    </w:p>
    <w:bookmarkEnd w:id="44"/>
    <w:bookmarkStart w:name="z54" w:id="45"/>
    <w:p>
      <w:pPr>
        <w:spacing w:after="0"/>
        <w:ind w:left="0"/>
        <w:jc w:val="both"/>
      </w:pPr>
      <w:r>
        <w:rPr>
          <w:rFonts w:ascii="Times New Roman"/>
          <w:b w:val="false"/>
          <w:i w:val="false"/>
          <w:color w:val="000000"/>
          <w:sz w:val="28"/>
        </w:rPr>
        <w:t>
      9. Жан басына шаққандағы адамның (отбасының) орташа табыстың шегі ең төмен күнкөріс деңгейінің екі еселік мөлшерінде белгіленсін.</w:t>
      </w:r>
    </w:p>
    <w:bookmarkEnd w:id="45"/>
    <w:bookmarkStart w:name="z55" w:id="46"/>
    <w:p>
      <w:pPr>
        <w:spacing w:after="0"/>
        <w:ind w:left="0"/>
        <w:jc w:val="both"/>
      </w:pPr>
      <w:r>
        <w:rPr>
          <w:rFonts w:ascii="Times New Roman"/>
          <w:b w:val="false"/>
          <w:i w:val="false"/>
          <w:color w:val="000000"/>
          <w:sz w:val="28"/>
        </w:rPr>
        <w:t>
      10. Әрбiр жекелеген жағдайда көрсетiлетiн әлеуметтiк көмек мөлшерiн арнайы комиссия айқындайды және оны әлеуметтiк көмек көрсету қажеттiлiгi туралы қорытындыда көрсетедi. Әлеуметтік көмектің шекті мөлшері 100 айлық есептік көрсеткішті құрайды.</w:t>
      </w:r>
    </w:p>
    <w:bookmarkEnd w:id="46"/>
    <w:bookmarkStart w:name="z56" w:id="47"/>
    <w:p>
      <w:pPr>
        <w:spacing w:after="0"/>
        <w:ind w:left="0"/>
        <w:jc w:val="both"/>
      </w:pPr>
      <w:r>
        <w:rPr>
          <w:rFonts w:ascii="Times New Roman"/>
          <w:b w:val="false"/>
          <w:i w:val="false"/>
          <w:color w:val="000000"/>
          <w:sz w:val="28"/>
        </w:rPr>
        <w:t>
      11. Атаулы күндер мен мереке күндеріне бірреттік әлеуметтік көмек азаматтардың мынадай санаттарына көрсетіледі:</w:t>
      </w:r>
    </w:p>
    <w:bookmarkEnd w:id="47"/>
    <w:bookmarkStart w:name="z57" w:id="48"/>
    <w:p>
      <w:pPr>
        <w:spacing w:after="0"/>
        <w:ind w:left="0"/>
        <w:jc w:val="both"/>
      </w:pPr>
      <w:r>
        <w:rPr>
          <w:rFonts w:ascii="Times New Roman"/>
          <w:b w:val="false"/>
          <w:i w:val="false"/>
          <w:color w:val="000000"/>
          <w:sz w:val="28"/>
        </w:rPr>
        <w:t>
      1) Ауғаныстан аумағынан әскерлерді шығару күні интернационалист - жауынгерлерді еске алу күні - 15 ақпан:</w:t>
      </w:r>
    </w:p>
    <w:bookmarkEnd w:id="48"/>
    <w:bookmarkStart w:name="z58" w:id="49"/>
    <w:p>
      <w:pPr>
        <w:spacing w:after="0"/>
        <w:ind w:left="0"/>
        <w:jc w:val="both"/>
      </w:pPr>
      <w:r>
        <w:rPr>
          <w:rFonts w:ascii="Times New Roman"/>
          <w:b w:val="false"/>
          <w:i w:val="false"/>
          <w:color w:val="000000"/>
          <w:sz w:val="28"/>
        </w:rPr>
        <w:t>
      Ауғаныстанда немесе ұрыс қимылдары жүргізілген басқа мемлекеттерде әскери міндетін өтеу кезіндегі әскери қызметшілерге – 33,4 айлық есептік көрсеткіш;</w:t>
      </w:r>
    </w:p>
    <w:bookmarkEnd w:id="49"/>
    <w:bookmarkStart w:name="z59" w:id="50"/>
    <w:p>
      <w:pPr>
        <w:spacing w:after="0"/>
        <w:ind w:left="0"/>
        <w:jc w:val="both"/>
      </w:pPr>
      <w:r>
        <w:rPr>
          <w:rFonts w:ascii="Times New Roman"/>
          <w:b w:val="false"/>
          <w:i w:val="false"/>
          <w:color w:val="000000"/>
          <w:sz w:val="28"/>
        </w:rPr>
        <w:t>
      бұрынғы Кеңестік Социалистік Республикалар Одағын қорғау, әскери қызметтің өзге де міндеттерін басқа кезендерде атқару кезінде жаралануы, контузия алуы, мертігуі салдарынан немесе майданда болуына байланысты, сондай-ақ Ауғаныстандағы немесе ұрыс қимылдары жүргізілген басқа мемлекеттерде әскери қызметін өткеру кезінде ауруға шалдығуы салдарынан мүгедек болған әскери қызметшілер – 33,4 айлық есептік көрсеткіш;</w:t>
      </w:r>
    </w:p>
    <w:bookmarkEnd w:id="50"/>
    <w:bookmarkStart w:name="z60" w:id="51"/>
    <w:p>
      <w:pPr>
        <w:spacing w:after="0"/>
        <w:ind w:left="0"/>
        <w:jc w:val="both"/>
      </w:pPr>
      <w:r>
        <w:rPr>
          <w:rFonts w:ascii="Times New Roman"/>
          <w:b w:val="false"/>
          <w:i w:val="false"/>
          <w:color w:val="000000"/>
          <w:sz w:val="28"/>
        </w:rPr>
        <w:t>
      2) Халықаралық әйелдер күні - 8 наурыз:</w:t>
      </w:r>
    </w:p>
    <w:bookmarkEnd w:id="51"/>
    <w:bookmarkStart w:name="z61" w:id="52"/>
    <w:p>
      <w:pPr>
        <w:spacing w:after="0"/>
        <w:ind w:left="0"/>
        <w:jc w:val="both"/>
      </w:pPr>
      <w:r>
        <w:rPr>
          <w:rFonts w:ascii="Times New Roman"/>
          <w:b w:val="false"/>
          <w:i w:val="false"/>
          <w:color w:val="000000"/>
          <w:sz w:val="28"/>
        </w:rPr>
        <w:t>
      "Алтын алқа" алқасымен, I және II дәрежелі "Ана даңқы" ордендерімен марапатталған немесе бұрын "Батыр ана" атағын алған көпбалалы аналарға - 5 айлық есептік көрсеткіш;</w:t>
      </w:r>
    </w:p>
    <w:bookmarkEnd w:id="52"/>
    <w:bookmarkStart w:name="z62" w:id="53"/>
    <w:p>
      <w:pPr>
        <w:spacing w:after="0"/>
        <w:ind w:left="0"/>
        <w:jc w:val="both"/>
      </w:pPr>
      <w:r>
        <w:rPr>
          <w:rFonts w:ascii="Times New Roman"/>
          <w:b w:val="false"/>
          <w:i w:val="false"/>
          <w:color w:val="000000"/>
          <w:sz w:val="28"/>
        </w:rPr>
        <w:t>
      "Күміс алқа" алқасымен марапатталған көп балалы аналарға - 5 айлық есептік көрсеткіш;</w:t>
      </w:r>
    </w:p>
    <w:bookmarkEnd w:id="53"/>
    <w:bookmarkStart w:name="z63" w:id="54"/>
    <w:p>
      <w:pPr>
        <w:spacing w:after="0"/>
        <w:ind w:left="0"/>
        <w:jc w:val="both"/>
      </w:pPr>
      <w:r>
        <w:rPr>
          <w:rFonts w:ascii="Times New Roman"/>
          <w:b w:val="false"/>
          <w:i w:val="false"/>
          <w:color w:val="000000"/>
          <w:sz w:val="28"/>
        </w:rPr>
        <w:t>
      бірге тұратын төрт және одан көп кәмелетке толмаған балалары, оның ішінде орта, техникалық және кәсіптік, орта білімнен кейінгі білім беретін ұйымдарда, жоғары оқу орындарында күндізгі оқу нысанында оқитын балалары бар көп балалы отбасылар, балалары кәмелеттік жасқа толғаннан кейін олар оқу орнын бітіретін уақытқа дейін (бірақ әрі дегенде жиырма үш жасқа толғанға дейін) - 5 айлық есептік көрсеткіш;</w:t>
      </w:r>
    </w:p>
    <w:bookmarkEnd w:id="54"/>
    <w:bookmarkStart w:name="z64" w:id="55"/>
    <w:p>
      <w:pPr>
        <w:spacing w:after="0"/>
        <w:ind w:left="0"/>
        <w:jc w:val="both"/>
      </w:pPr>
      <w:r>
        <w:rPr>
          <w:rFonts w:ascii="Times New Roman"/>
          <w:b w:val="false"/>
          <w:i w:val="false"/>
          <w:color w:val="000000"/>
          <w:sz w:val="28"/>
        </w:rPr>
        <w:t>
      3) халықаралық радиациалық авариялар мен апаттар құрбандарын еске алу күні - 26 сәуір:</w:t>
      </w:r>
    </w:p>
    <w:bookmarkEnd w:id="55"/>
    <w:bookmarkStart w:name="z65" w:id="56"/>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34,282 айлық есептік көрсеткіш;</w:t>
      </w:r>
    </w:p>
    <w:bookmarkEnd w:id="56"/>
    <w:bookmarkStart w:name="z66" w:id="57"/>
    <w:p>
      <w:pPr>
        <w:spacing w:after="0"/>
        <w:ind w:left="0"/>
        <w:jc w:val="both"/>
      </w:pPr>
      <w:r>
        <w:rPr>
          <w:rFonts w:ascii="Times New Roman"/>
          <w:b w:val="false"/>
          <w:i w:val="false"/>
          <w:color w:val="000000"/>
          <w:sz w:val="28"/>
        </w:rPr>
        <w:t>
      1988 - 1989 жылдардағы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34,282 айлық есептік көрсеткіш;</w:t>
      </w:r>
    </w:p>
    <w:bookmarkEnd w:id="57"/>
    <w:bookmarkStart w:name="z67" w:id="58"/>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объектiлердегi басқа да радиациялық апаттар мен авариялардың, ядролық сынақтардың салдарынан мүгедек болған адамдар және мүгедектігі ата-анасының бiрiнiң радиациялық сәуле алуымен генетикалық байланысты олардың балалары – 24 айлық есептік көрсеткіш;</w:t>
      </w:r>
    </w:p>
    <w:bookmarkEnd w:id="58"/>
    <w:bookmarkStart w:name="z68" w:id="59"/>
    <w:p>
      <w:pPr>
        <w:spacing w:after="0"/>
        <w:ind w:left="0"/>
        <w:jc w:val="both"/>
      </w:pPr>
      <w:r>
        <w:rPr>
          <w:rFonts w:ascii="Times New Roman"/>
          <w:b w:val="false"/>
          <w:i w:val="false"/>
          <w:color w:val="000000"/>
          <w:sz w:val="28"/>
        </w:rPr>
        <w:t>
      4) Қазақстан халқының бірлігі мерекесі - 1 мамыр:</w:t>
      </w:r>
    </w:p>
    <w:bookmarkEnd w:id="59"/>
    <w:bookmarkStart w:name="z69" w:id="60"/>
    <w:p>
      <w:pPr>
        <w:spacing w:after="0"/>
        <w:ind w:left="0"/>
        <w:jc w:val="both"/>
      </w:pPr>
      <w:r>
        <w:rPr>
          <w:rFonts w:ascii="Times New Roman"/>
          <w:b w:val="false"/>
          <w:i w:val="false"/>
          <w:color w:val="000000"/>
          <w:sz w:val="28"/>
        </w:rPr>
        <w:t>
      көру бойынша 1 топтағы мүгедектерге - 10 айлық есептік көрсеткіш;</w:t>
      </w:r>
    </w:p>
    <w:bookmarkEnd w:id="60"/>
    <w:bookmarkStart w:name="z70" w:id="61"/>
    <w:p>
      <w:pPr>
        <w:spacing w:after="0"/>
        <w:ind w:left="0"/>
        <w:jc w:val="both"/>
      </w:pPr>
      <w:r>
        <w:rPr>
          <w:rFonts w:ascii="Times New Roman"/>
          <w:b w:val="false"/>
          <w:i w:val="false"/>
          <w:color w:val="000000"/>
          <w:sz w:val="28"/>
        </w:rPr>
        <w:t>
      5) Жеңіс күні - 9 мамыр:</w:t>
      </w:r>
    </w:p>
    <w:bookmarkEnd w:id="61"/>
    <w:bookmarkStart w:name="z71" w:id="62"/>
    <w:p>
      <w:pPr>
        <w:spacing w:after="0"/>
        <w:ind w:left="0"/>
        <w:jc w:val="both"/>
      </w:pPr>
      <w:r>
        <w:rPr>
          <w:rFonts w:ascii="Times New Roman"/>
          <w:b w:val="false"/>
          <w:i w:val="false"/>
          <w:color w:val="000000"/>
          <w:sz w:val="28"/>
        </w:rPr>
        <w:t>
      Ұлы Отан соғысының мүгедектері мен қатысушыларына – 342,818 айлық есептік көрсеткіш;</w:t>
      </w:r>
    </w:p>
    <w:bookmarkEnd w:id="62"/>
    <w:bookmarkStart w:name="z72" w:id="63"/>
    <w:p>
      <w:pPr>
        <w:spacing w:after="0"/>
        <w:ind w:left="0"/>
        <w:jc w:val="both"/>
      </w:pPr>
      <w:r>
        <w:rPr>
          <w:rFonts w:ascii="Times New Roman"/>
          <w:b w:val="false"/>
          <w:i w:val="false"/>
          <w:color w:val="000000"/>
          <w:sz w:val="28"/>
        </w:rPr>
        <w:t>
      майдандағы армия бөлiмдерiнiң әскери қызметшiлерiне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кезiңінде қызмет өткерген әскери қызметшiлер, сондай-ақ бұрынғы Кеңестік Социалистік Республикалар Одағы iшкi iстер және мемлекеттiк қауiпсiздiк органдарының басшы және қатардағы құрамының адамдарына – 34,282 айлық есептік көрсеткіш;</w:t>
      </w:r>
    </w:p>
    <w:bookmarkEnd w:id="63"/>
    <w:bookmarkStart w:name="z73" w:id="64"/>
    <w:p>
      <w:pPr>
        <w:spacing w:after="0"/>
        <w:ind w:left="0"/>
        <w:jc w:val="both"/>
      </w:pPr>
      <w:r>
        <w:rPr>
          <w:rFonts w:ascii="Times New Roman"/>
          <w:b w:val="false"/>
          <w:i w:val="false"/>
          <w:color w:val="000000"/>
          <w:sz w:val="28"/>
        </w:rPr>
        <w:t>
      Ұлы Отан соғысының қайтыс болған мүгедегінiң немесе жеңілдіктер бойынша Ұлы Отан соғысының мүгедектеріне теңестiрiлген адамның екiншi рет некеге тұрмаған жұбайы (зайыбы), сондай-ақ жалпы ауруға шалдығу, жұмыста мертігу және басқа да себептер (құқыққа қайшы келетіндерді қоспағанда) салдарынан мүгедек деп танылған, Ұлы Отан соғысының қайтыс болған қатысушысының партизанның, астыртын әрекет етушінің, "Ленинградты қорғағаны үшін" медалімен немесе "Қоршаудағы Ленинград тұрғыны" белгісімен наградталған азаматтың екінші рет некеге тұрмаған жұбайы (зайыбы) – 10,285 айлық есептік көрсеткіш;</w:t>
      </w:r>
    </w:p>
    <w:bookmarkEnd w:id="64"/>
    <w:bookmarkStart w:name="z74" w:id="65"/>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марапатталған адамдар - 10,285 айлық есептік көрсеткіш;</w:t>
      </w:r>
    </w:p>
    <w:bookmarkEnd w:id="65"/>
    <w:bookmarkStart w:name="z75" w:id="66"/>
    <w:p>
      <w:pPr>
        <w:spacing w:after="0"/>
        <w:ind w:left="0"/>
        <w:jc w:val="both"/>
      </w:pPr>
      <w:r>
        <w:rPr>
          <w:rFonts w:ascii="Times New Roman"/>
          <w:b w:val="false"/>
          <w:i w:val="false"/>
          <w:color w:val="000000"/>
          <w:sz w:val="28"/>
        </w:rPr>
        <w:t>
      1941 жылғы 22 маусым - 1945 жылғы 9 мамыр аралығында кемінде алты ай жұмыс істеген (қызмет өткерген) және Ұлы Отан соғысы жылдарында тылдағы қажырлы еңбегі мен мінсіз әскери қызметі үшін бұрынғы Кеңестік Социалистік Республикалар Одағының ордендерімен және медальдарымен наградталмаған адамдар 10,285 айлық есептік көрсеткіш;</w:t>
      </w:r>
    </w:p>
    <w:bookmarkEnd w:id="66"/>
    <w:bookmarkStart w:name="z76" w:id="67"/>
    <w:p>
      <w:pPr>
        <w:spacing w:after="0"/>
        <w:ind w:left="0"/>
        <w:jc w:val="both"/>
      </w:pPr>
      <w:r>
        <w:rPr>
          <w:rFonts w:ascii="Times New Roman"/>
          <w:b w:val="false"/>
          <w:i w:val="false"/>
          <w:color w:val="000000"/>
          <w:sz w:val="28"/>
        </w:rPr>
        <w:t>
      6) Саяси құғын-сүргін құрбандарын еске алу күні - 31 мамыр:</w:t>
      </w:r>
    </w:p>
    <w:bookmarkEnd w:id="67"/>
    <w:bookmarkStart w:name="z77" w:id="68"/>
    <w:p>
      <w:pPr>
        <w:spacing w:after="0"/>
        <w:ind w:left="0"/>
        <w:jc w:val="both"/>
      </w:pPr>
      <w:r>
        <w:rPr>
          <w:rFonts w:ascii="Times New Roman"/>
          <w:b w:val="false"/>
          <w:i w:val="false"/>
          <w:color w:val="000000"/>
          <w:sz w:val="28"/>
        </w:rPr>
        <w:t>
      саяси құғын - сүргін құрбандары болған азаматтарға – 4,285 айлық есептік көрсеткіш;</w:t>
      </w:r>
    </w:p>
    <w:bookmarkEnd w:id="68"/>
    <w:bookmarkStart w:name="z78" w:id="69"/>
    <w:p>
      <w:pPr>
        <w:spacing w:after="0"/>
        <w:ind w:left="0"/>
        <w:jc w:val="both"/>
      </w:pPr>
      <w:r>
        <w:rPr>
          <w:rFonts w:ascii="Times New Roman"/>
          <w:b w:val="false"/>
          <w:i w:val="false"/>
          <w:color w:val="000000"/>
          <w:sz w:val="28"/>
        </w:rPr>
        <w:t>
      7) Қазақстан Республикасының Конституциясы күні - 30 тамыз:</w:t>
      </w:r>
    </w:p>
    <w:bookmarkEnd w:id="69"/>
    <w:bookmarkStart w:name="z79" w:id="70"/>
    <w:p>
      <w:pPr>
        <w:spacing w:after="0"/>
        <w:ind w:left="0"/>
        <w:jc w:val="both"/>
      </w:pPr>
      <w:r>
        <w:rPr>
          <w:rFonts w:ascii="Times New Roman"/>
          <w:b w:val="false"/>
          <w:i w:val="false"/>
          <w:color w:val="000000"/>
          <w:sz w:val="28"/>
        </w:rPr>
        <w:t>
      16 жасқа дейінгі мүгедек бала асыраушы адамдарға – 4,8 айлық есептік көрсеткіш.</w:t>
      </w:r>
    </w:p>
    <w:bookmarkEnd w:id="70"/>
    <w:bookmarkStart w:name="z80" w:id="71"/>
    <w:p>
      <w:pPr>
        <w:spacing w:after="0"/>
        <w:ind w:left="0"/>
        <w:jc w:val="left"/>
      </w:pPr>
      <w:r>
        <w:rPr>
          <w:rFonts w:ascii="Times New Roman"/>
          <w:b/>
          <w:i w:val="false"/>
          <w:color w:val="000000"/>
        </w:rPr>
        <w:t xml:space="preserve"> 3-тарау. Әлеуметтік көмек көрсету тәртібі</w:t>
      </w:r>
    </w:p>
    <w:bookmarkEnd w:id="71"/>
    <w:bookmarkStart w:name="z81" w:id="72"/>
    <w:p>
      <w:pPr>
        <w:spacing w:after="0"/>
        <w:ind w:left="0"/>
        <w:jc w:val="both"/>
      </w:pPr>
      <w:r>
        <w:rPr>
          <w:rFonts w:ascii="Times New Roman"/>
          <w:b w:val="false"/>
          <w:i w:val="false"/>
          <w:color w:val="000000"/>
          <w:sz w:val="28"/>
        </w:rPr>
        <w:t>
      12. Атаулы күндер мен мереке күндеріне әлеуметтік көмек алушылардан өтініштер талап етілмей, уәкілетті ұйымның не өзгеде ұйымдардың ұсынымы бойынша Абай ауданы әкімдігі бекітетін тізімдер бойынша көрсетіледі.</w:t>
      </w:r>
    </w:p>
    <w:bookmarkEnd w:id="72"/>
    <w:bookmarkStart w:name="z82" w:id="73"/>
    <w:p>
      <w:pPr>
        <w:spacing w:after="0"/>
        <w:ind w:left="0"/>
        <w:jc w:val="both"/>
      </w:pPr>
      <w:r>
        <w:rPr>
          <w:rFonts w:ascii="Times New Roman"/>
          <w:b w:val="false"/>
          <w:i w:val="false"/>
          <w:color w:val="000000"/>
          <w:sz w:val="28"/>
        </w:rPr>
        <w:t xml:space="preserve">
      13. Өмірде қиын жағдай туындаған кезде әлеуметтік көмек алу үшін өтініш беруші өзінің немесе отбасының атынан уәкілетті органға немесе ауылдық округтің әкіміне Қазақстан Республикасы Үкіметінің 2013 жылғы 21 мамырдағы № 504 қаулысымен бекітілген Әлеуметтік көмек көрсетудің оның мөлшерін белгілеудің және мұқтаж азаматтардың жекелеген санаттарының тізбесін айқындаудың үлгілік қағидаларының (бұдан әрі- Үлгілік қағидалар) </w:t>
      </w:r>
      <w:r>
        <w:rPr>
          <w:rFonts w:ascii="Times New Roman"/>
          <w:b w:val="false"/>
          <w:i w:val="false"/>
          <w:color w:val="000000"/>
          <w:sz w:val="28"/>
        </w:rPr>
        <w:t>13-тармағына</w:t>
      </w:r>
      <w:r>
        <w:rPr>
          <w:rFonts w:ascii="Times New Roman"/>
          <w:b w:val="false"/>
          <w:i w:val="false"/>
          <w:color w:val="000000"/>
          <w:sz w:val="28"/>
        </w:rPr>
        <w:t xml:space="preserve"> сәйкес құжаттар тізбесін қоса бере отырып, өтініш ұсынады.</w:t>
      </w:r>
    </w:p>
    <w:bookmarkEnd w:id="73"/>
    <w:bookmarkStart w:name="z83" w:id="74"/>
    <w:p>
      <w:pPr>
        <w:spacing w:after="0"/>
        <w:ind w:left="0"/>
        <w:jc w:val="both"/>
      </w:pPr>
      <w:r>
        <w:rPr>
          <w:rFonts w:ascii="Times New Roman"/>
          <w:b w:val="false"/>
          <w:i w:val="false"/>
          <w:color w:val="000000"/>
          <w:sz w:val="28"/>
        </w:rPr>
        <w:t>
      14. Салыстырып тексеру үшін құжаттардың төлнұсқалары ұсынылады, содан кейін құжаттардың төлнұсқалары өтініш берушіге қайтарылады.</w:t>
      </w:r>
    </w:p>
    <w:bookmarkEnd w:id="74"/>
    <w:bookmarkStart w:name="z84" w:id="75"/>
    <w:p>
      <w:pPr>
        <w:spacing w:after="0"/>
        <w:ind w:left="0"/>
        <w:jc w:val="both"/>
      </w:pPr>
      <w:r>
        <w:rPr>
          <w:rFonts w:ascii="Times New Roman"/>
          <w:b w:val="false"/>
          <w:i w:val="false"/>
          <w:color w:val="000000"/>
          <w:sz w:val="28"/>
        </w:rPr>
        <w:t>
      15. Өмірлік қиын жағдай туындаған кезде әлеуметтік көмек көрсетуге өтініш келіп түскен кезде уәкілетті орган немесе ауылдық округтің әкімі бір жұмыс күні ішінде өтініш берушінің құжаттарын адамның (отбасының) материалдық жағдайына тексеру жүргізу үшін учаскелік комиссияға жібереді.</w:t>
      </w:r>
    </w:p>
    <w:bookmarkEnd w:id="75"/>
    <w:bookmarkStart w:name="z85" w:id="76"/>
    <w:p>
      <w:pPr>
        <w:spacing w:after="0"/>
        <w:ind w:left="0"/>
        <w:jc w:val="both"/>
      </w:pPr>
      <w:r>
        <w:rPr>
          <w:rFonts w:ascii="Times New Roman"/>
          <w:b w:val="false"/>
          <w:i w:val="false"/>
          <w:color w:val="000000"/>
          <w:sz w:val="28"/>
        </w:rPr>
        <w:t xml:space="preserve">
      16. Учаскелік комиссия құжаттарды алған күннен бастап екі жұмыс күні ішінде өтініш берушіге тексеру жүргізеді, оның нәтижелері бойынша осы Үлгілік Қағидаларға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3-қосымшаларына</w:t>
      </w:r>
      <w:r>
        <w:rPr>
          <w:rFonts w:ascii="Times New Roman"/>
          <w:b w:val="false"/>
          <w:i w:val="false"/>
          <w:color w:val="000000"/>
          <w:sz w:val="28"/>
        </w:rPr>
        <w:t xml:space="preserve"> сәйкес нысандар бойынша адамның (отбасының) материалдық жағдайы туралы акті жасайды, адамның (отбасының) әлеуметтік көмекке мұқтаждығы туралы қорытынды дайындайды және оларды уәкілетті органға немесе ауылдық округ әкіміне жібереді.</w:t>
      </w:r>
    </w:p>
    <w:bookmarkEnd w:id="76"/>
    <w:bookmarkStart w:name="z86" w:id="77"/>
    <w:p>
      <w:pPr>
        <w:spacing w:after="0"/>
        <w:ind w:left="0"/>
        <w:jc w:val="both"/>
      </w:pPr>
      <w:r>
        <w:rPr>
          <w:rFonts w:ascii="Times New Roman"/>
          <w:b w:val="false"/>
          <w:i w:val="false"/>
          <w:color w:val="000000"/>
          <w:sz w:val="28"/>
        </w:rPr>
        <w:t>
      Ауылдық округ әкімі учаскелік комиссияның актісі мен қорытындысын алған күннен бастап екі жұмыс күні ішінде оларды қоса берілген құжаттармен уәкілетті органға жібереді.</w:t>
      </w:r>
    </w:p>
    <w:bookmarkEnd w:id="77"/>
    <w:bookmarkStart w:name="z87" w:id="78"/>
    <w:p>
      <w:pPr>
        <w:spacing w:after="0"/>
        <w:ind w:left="0"/>
        <w:jc w:val="both"/>
      </w:pPr>
      <w:r>
        <w:rPr>
          <w:rFonts w:ascii="Times New Roman"/>
          <w:b w:val="false"/>
          <w:i w:val="false"/>
          <w:color w:val="000000"/>
          <w:sz w:val="28"/>
        </w:rPr>
        <w:t>
      17. Әлеуметтiк көмек көрсету үшiн құжаттар жетiспеген жағдайда уәкiлеттi орган әлеуметтiк көмек көрсетуге ұсынылған құжаттарды қарау үшiн қажеттi мәлiметтердi тиiстi органдардан сұратады.</w:t>
      </w:r>
    </w:p>
    <w:bookmarkEnd w:id="78"/>
    <w:bookmarkStart w:name="z88" w:id="79"/>
    <w:p>
      <w:pPr>
        <w:spacing w:after="0"/>
        <w:ind w:left="0"/>
        <w:jc w:val="both"/>
      </w:pPr>
      <w:r>
        <w:rPr>
          <w:rFonts w:ascii="Times New Roman"/>
          <w:b w:val="false"/>
          <w:i w:val="false"/>
          <w:color w:val="000000"/>
          <w:sz w:val="28"/>
        </w:rPr>
        <w:t>
      18. Өтiнiш берушiнiң қажеттi құжаттарды олардың бүлiнуiне, жоғалуына байланысты ұсынуға мүмкiндiгi болмаған жағдайда уәкiлеттi орган тиiстi мәлiметтердi қамтитын өзге уәкiлеттi органдар мен ұйымдардың деректерi негiзiнде әлеуметтiк көмек тағайындау туралы шешiм қабылдайды.</w:t>
      </w:r>
    </w:p>
    <w:bookmarkEnd w:id="79"/>
    <w:bookmarkStart w:name="z89" w:id="80"/>
    <w:p>
      <w:pPr>
        <w:spacing w:after="0"/>
        <w:ind w:left="0"/>
        <w:jc w:val="both"/>
      </w:pPr>
      <w:r>
        <w:rPr>
          <w:rFonts w:ascii="Times New Roman"/>
          <w:b w:val="false"/>
          <w:i w:val="false"/>
          <w:color w:val="000000"/>
          <w:sz w:val="28"/>
        </w:rPr>
        <w:t>
      19. Уәкілетті орган учаскелік комиссиядан немесе ауылдық округ әкімінен құжаттар келіп түскен күннен бастап бір жұмыс күні ішінде Қазақстан Республикасының заңнамасына сәйкес адамның (отбасының) жан басына шаққандағы орташа табысын есептеуді жүргізуді және құжаттардың толық пакетін арнайы комиссияның қарауына ұсынады.</w:t>
      </w:r>
    </w:p>
    <w:bookmarkEnd w:id="80"/>
    <w:bookmarkStart w:name="z90" w:id="81"/>
    <w:p>
      <w:pPr>
        <w:spacing w:after="0"/>
        <w:ind w:left="0"/>
        <w:jc w:val="both"/>
      </w:pPr>
      <w:r>
        <w:rPr>
          <w:rFonts w:ascii="Times New Roman"/>
          <w:b w:val="false"/>
          <w:i w:val="false"/>
          <w:color w:val="000000"/>
          <w:sz w:val="28"/>
        </w:rPr>
        <w:t>
      20. Арнайы комиссия құжаттар келiп түскен күннен бастап екi жұмыс күнi iшiнде әлеуметтiк көмек көрсетудің қажеттiлiгi туралы қорытынды шығарады, оң қорытынды болған кезде әлеуметтiк көмектiң мөлшерiн көрсетедi.</w:t>
      </w:r>
    </w:p>
    <w:bookmarkEnd w:id="81"/>
    <w:bookmarkStart w:name="z91" w:id="82"/>
    <w:p>
      <w:pPr>
        <w:spacing w:after="0"/>
        <w:ind w:left="0"/>
        <w:jc w:val="both"/>
      </w:pPr>
      <w:r>
        <w:rPr>
          <w:rFonts w:ascii="Times New Roman"/>
          <w:b w:val="false"/>
          <w:i w:val="false"/>
          <w:color w:val="000000"/>
          <w:sz w:val="28"/>
        </w:rPr>
        <w:t>
      21. Уәкілетті орган өтініш берушінің әлеуметтік көмек алуға қажетті құжаттарын тіркеген күннен бастап сегіз жұмыс күні ішінде қабылданған құжаттар мен арнайы комиссияның әлеуметтік көмек көрсету қажеттілігі туралы қорытындысының негізінде әлеуметтік көмек көрсету не көрсетуден бас тарту туралы шешім қабылдайды.</w:t>
      </w:r>
    </w:p>
    <w:bookmarkEnd w:id="82"/>
    <w:bookmarkStart w:name="z92" w:id="83"/>
    <w:p>
      <w:pPr>
        <w:spacing w:after="0"/>
        <w:ind w:left="0"/>
        <w:jc w:val="both"/>
      </w:pPr>
      <w:r>
        <w:rPr>
          <w:rFonts w:ascii="Times New Roman"/>
          <w:b w:val="false"/>
          <w:i w:val="false"/>
          <w:color w:val="000000"/>
          <w:sz w:val="28"/>
        </w:rPr>
        <w:t xml:space="preserve">
      Осы Қағидалардың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18 - тармақтарында</w:t>
      </w:r>
      <w:r>
        <w:rPr>
          <w:rFonts w:ascii="Times New Roman"/>
          <w:b w:val="false"/>
          <w:i w:val="false"/>
          <w:color w:val="000000"/>
          <w:sz w:val="28"/>
        </w:rPr>
        <w:t xml:space="preserve"> көрсетілген жағдайларда уәкілетті орган өтініш берушіден немесе ауылдық округтің әкімінен құжаттарды қабылдаған күннен бастап жиырма жұмыс күні ішінде әлеуметтік көмек көрсету не көрсетуден бас тарту туралы шешім қабылдайды.</w:t>
      </w:r>
    </w:p>
    <w:bookmarkEnd w:id="83"/>
    <w:bookmarkStart w:name="z93" w:id="84"/>
    <w:p>
      <w:pPr>
        <w:spacing w:after="0"/>
        <w:ind w:left="0"/>
        <w:jc w:val="both"/>
      </w:pPr>
      <w:r>
        <w:rPr>
          <w:rFonts w:ascii="Times New Roman"/>
          <w:b w:val="false"/>
          <w:i w:val="false"/>
          <w:color w:val="000000"/>
          <w:sz w:val="28"/>
        </w:rPr>
        <w:t>
      22. Уәкiлеттi орган шешiм қабылдаған күннен бастап үш жұмыс күнi iшiнде қабылданған шешiм туралы (бас тартқан жағдайда – негiздемесiн көрсете отырып) өтiнiш берушiнi жазбаша хабардар етедi.</w:t>
      </w:r>
    </w:p>
    <w:bookmarkEnd w:id="84"/>
    <w:bookmarkStart w:name="z94" w:id="85"/>
    <w:p>
      <w:pPr>
        <w:spacing w:after="0"/>
        <w:ind w:left="0"/>
        <w:jc w:val="both"/>
      </w:pPr>
      <w:r>
        <w:rPr>
          <w:rFonts w:ascii="Times New Roman"/>
          <w:b w:val="false"/>
          <w:i w:val="false"/>
          <w:color w:val="000000"/>
          <w:sz w:val="28"/>
        </w:rPr>
        <w:t>
      23. Әлеуметтік көмек көрсетуден бас тарту :</w:t>
      </w:r>
    </w:p>
    <w:bookmarkEnd w:id="85"/>
    <w:bookmarkStart w:name="z95" w:id="86"/>
    <w:p>
      <w:pPr>
        <w:spacing w:after="0"/>
        <w:ind w:left="0"/>
        <w:jc w:val="both"/>
      </w:pPr>
      <w:r>
        <w:rPr>
          <w:rFonts w:ascii="Times New Roman"/>
          <w:b w:val="false"/>
          <w:i w:val="false"/>
          <w:color w:val="000000"/>
          <w:sz w:val="28"/>
        </w:rPr>
        <w:t>
      1) өтiнiш берушiлер ұсынған мәлiметтердiң дәйексiздiгi анықталған;</w:t>
      </w:r>
    </w:p>
    <w:bookmarkEnd w:id="86"/>
    <w:bookmarkStart w:name="z96" w:id="87"/>
    <w:p>
      <w:pPr>
        <w:spacing w:after="0"/>
        <w:ind w:left="0"/>
        <w:jc w:val="both"/>
      </w:pPr>
      <w:r>
        <w:rPr>
          <w:rFonts w:ascii="Times New Roman"/>
          <w:b w:val="false"/>
          <w:i w:val="false"/>
          <w:color w:val="000000"/>
          <w:sz w:val="28"/>
        </w:rPr>
        <w:t>
      2) өтiнiш берушi адамның (отбасының) материалдық жағдайына тексеру жүргiзуден бас тартқан, жалтарған;</w:t>
      </w:r>
    </w:p>
    <w:bookmarkEnd w:id="87"/>
    <w:bookmarkStart w:name="z97" w:id="88"/>
    <w:p>
      <w:pPr>
        <w:spacing w:after="0"/>
        <w:ind w:left="0"/>
        <w:jc w:val="both"/>
      </w:pPr>
      <w:r>
        <w:rPr>
          <w:rFonts w:ascii="Times New Roman"/>
          <w:b w:val="false"/>
          <w:i w:val="false"/>
          <w:color w:val="000000"/>
          <w:sz w:val="28"/>
        </w:rPr>
        <w:t>
      3) адамның (отбасының) жан басына шаққандағы орташа табысы әлеуметтiк көмек көрсету үшiн белгiлеген шектен артқан жағдайда.</w:t>
      </w:r>
    </w:p>
    <w:bookmarkEnd w:id="88"/>
    <w:bookmarkStart w:name="z98" w:id="89"/>
    <w:p>
      <w:pPr>
        <w:spacing w:after="0"/>
        <w:ind w:left="0"/>
        <w:jc w:val="both"/>
      </w:pPr>
      <w:r>
        <w:rPr>
          <w:rFonts w:ascii="Times New Roman"/>
          <w:b w:val="false"/>
          <w:i w:val="false"/>
          <w:color w:val="000000"/>
          <w:sz w:val="28"/>
        </w:rPr>
        <w:t>
      24. Әлеуметтiк көмек ұсынуға шығыстарды қаржыландыру жергілікті бюджетте көзделген ағымдағы қаржы жылына арналған қаражат шегiнде жүзеге асырылады.</w:t>
      </w:r>
    </w:p>
    <w:bookmarkEnd w:id="89"/>
    <w:bookmarkStart w:name="z99" w:id="90"/>
    <w:p>
      <w:pPr>
        <w:spacing w:after="0"/>
        <w:ind w:left="0"/>
        <w:jc w:val="left"/>
      </w:pPr>
      <w:r>
        <w:rPr>
          <w:rFonts w:ascii="Times New Roman"/>
          <w:b/>
          <w:i w:val="false"/>
          <w:color w:val="000000"/>
        </w:rPr>
        <w:t xml:space="preserve"> 4-тарау. Көрсетілетін әлеуметтік көмекті тоқтату және қайтару үшін негіздер</w:t>
      </w:r>
    </w:p>
    <w:bookmarkEnd w:id="90"/>
    <w:bookmarkStart w:name="z100" w:id="91"/>
    <w:p>
      <w:pPr>
        <w:spacing w:after="0"/>
        <w:ind w:left="0"/>
        <w:jc w:val="both"/>
      </w:pPr>
      <w:r>
        <w:rPr>
          <w:rFonts w:ascii="Times New Roman"/>
          <w:b w:val="false"/>
          <w:i w:val="false"/>
          <w:color w:val="000000"/>
          <w:sz w:val="28"/>
        </w:rPr>
        <w:t>
      25. Әлеуметтік көмек:</w:t>
      </w:r>
    </w:p>
    <w:bookmarkEnd w:id="91"/>
    <w:bookmarkStart w:name="z101" w:id="92"/>
    <w:p>
      <w:pPr>
        <w:spacing w:after="0"/>
        <w:ind w:left="0"/>
        <w:jc w:val="both"/>
      </w:pPr>
      <w:r>
        <w:rPr>
          <w:rFonts w:ascii="Times New Roman"/>
          <w:b w:val="false"/>
          <w:i w:val="false"/>
          <w:color w:val="000000"/>
          <w:sz w:val="28"/>
        </w:rPr>
        <w:t>
      1) алушы қайтыс болғанда;</w:t>
      </w:r>
    </w:p>
    <w:bookmarkEnd w:id="92"/>
    <w:bookmarkStart w:name="z102" w:id="93"/>
    <w:p>
      <w:pPr>
        <w:spacing w:after="0"/>
        <w:ind w:left="0"/>
        <w:jc w:val="both"/>
      </w:pPr>
      <w:r>
        <w:rPr>
          <w:rFonts w:ascii="Times New Roman"/>
          <w:b w:val="false"/>
          <w:i w:val="false"/>
          <w:color w:val="000000"/>
          <w:sz w:val="28"/>
        </w:rPr>
        <w:t>
      2) алушы Абай ауданы шегінен тыс тұрақты тұруға кеткен;</w:t>
      </w:r>
    </w:p>
    <w:bookmarkEnd w:id="93"/>
    <w:bookmarkStart w:name="z103" w:id="94"/>
    <w:p>
      <w:pPr>
        <w:spacing w:after="0"/>
        <w:ind w:left="0"/>
        <w:jc w:val="both"/>
      </w:pPr>
      <w:r>
        <w:rPr>
          <w:rFonts w:ascii="Times New Roman"/>
          <w:b w:val="false"/>
          <w:i w:val="false"/>
          <w:color w:val="000000"/>
          <w:sz w:val="28"/>
        </w:rPr>
        <w:t>
      3) алушыны мемлекеттік медициналық-әлеуметтік мекемелерге тұруға жіберген;</w:t>
      </w:r>
    </w:p>
    <w:bookmarkEnd w:id="94"/>
    <w:bookmarkStart w:name="z104" w:id="95"/>
    <w:p>
      <w:pPr>
        <w:spacing w:after="0"/>
        <w:ind w:left="0"/>
        <w:jc w:val="both"/>
      </w:pPr>
      <w:r>
        <w:rPr>
          <w:rFonts w:ascii="Times New Roman"/>
          <w:b w:val="false"/>
          <w:i w:val="false"/>
          <w:color w:val="000000"/>
          <w:sz w:val="28"/>
        </w:rPr>
        <w:t>
      4) алушы ұсынған мәліметтердің дәйексіздігі анықталған жағдайларда тоқтатылады.</w:t>
      </w:r>
    </w:p>
    <w:bookmarkEnd w:id="95"/>
    <w:bookmarkStart w:name="z105" w:id="96"/>
    <w:p>
      <w:pPr>
        <w:spacing w:after="0"/>
        <w:ind w:left="0"/>
        <w:jc w:val="both"/>
      </w:pPr>
      <w:r>
        <w:rPr>
          <w:rFonts w:ascii="Times New Roman"/>
          <w:b w:val="false"/>
          <w:i w:val="false"/>
          <w:color w:val="000000"/>
          <w:sz w:val="28"/>
        </w:rPr>
        <w:t>
      Әлеуметтік көмекті төлеу көрсетілген жағдаяттар туындаған айдан бастап тоқтатылады.</w:t>
      </w:r>
    </w:p>
    <w:bookmarkEnd w:id="96"/>
    <w:bookmarkStart w:name="z106" w:id="97"/>
    <w:p>
      <w:pPr>
        <w:spacing w:after="0"/>
        <w:ind w:left="0"/>
        <w:jc w:val="both"/>
      </w:pPr>
      <w:r>
        <w:rPr>
          <w:rFonts w:ascii="Times New Roman"/>
          <w:b w:val="false"/>
          <w:i w:val="false"/>
          <w:color w:val="000000"/>
          <w:sz w:val="28"/>
        </w:rPr>
        <w:t>
      26. Артық төленген сомалар ерікті немесе Қазақстан Республикасының заңнамасында белгіленген өзгеше тәртіпте қайтаруға жатады.</w:t>
      </w:r>
    </w:p>
    <w:bookmarkEnd w:id="97"/>
    <w:bookmarkStart w:name="z107" w:id="98"/>
    <w:p>
      <w:pPr>
        <w:spacing w:after="0"/>
        <w:ind w:left="0"/>
        <w:jc w:val="left"/>
      </w:pPr>
      <w:r>
        <w:rPr>
          <w:rFonts w:ascii="Times New Roman"/>
          <w:b/>
          <w:i w:val="false"/>
          <w:color w:val="000000"/>
        </w:rPr>
        <w:t xml:space="preserve"> 5-тарау. Қорытынды ереже</w:t>
      </w:r>
    </w:p>
    <w:bookmarkEnd w:id="98"/>
    <w:bookmarkStart w:name="z108" w:id="99"/>
    <w:p>
      <w:pPr>
        <w:spacing w:after="0"/>
        <w:ind w:left="0"/>
        <w:jc w:val="both"/>
      </w:pPr>
      <w:r>
        <w:rPr>
          <w:rFonts w:ascii="Times New Roman"/>
          <w:b w:val="false"/>
          <w:i w:val="false"/>
          <w:color w:val="000000"/>
          <w:sz w:val="28"/>
        </w:rPr>
        <w:t>
      27. Әлеуметтік көмек көрсету мониторингі және есепке алуды уәкілетті орган "Е-собес" автоматтандырылған ақпараттық жүйесінің дерекқорын пайдалана отырып жүргізеді.</w:t>
      </w:r>
    </w:p>
    <w:bookmarkEnd w:id="99"/>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