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2441" w14:textId="dee2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2021 жылғы 18 қарашадағы № 954 қаулысы. Қазақстан Республикасының Әділет министрлігінде 2021 жылғы 23 қарашада № 25338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4-2) тармақшасына, Қазақстан Республикасы Ұлттық экономика министрінің міндетін атқарушының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 Риддер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"Риддер қаласының кәсіпкерлік және туризм бөлімі" мемлекеттік мекемесі Қазақстан Республикасының заңнамасында белгіленген тәртіппен: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Шығыс Қазақстан облысы Риддер қаласы әкімдігінің интернет-ресурсында орналастыруды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Риддер қаласы әкімінің жетекшілік ететін орынбасарына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Риддер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қаласының аумағында стационарлық емес сауда объектілерін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8"/>
        <w:gridCol w:w="3639"/>
        <w:gridCol w:w="1878"/>
        <w:gridCol w:w="1882"/>
        <w:gridCol w:w="1883"/>
        <w:gridCol w:w="1140"/>
      </w:tblGrid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отырған алаңы, шаршы метр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Бутаково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көшесі, 15/5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"Буточанка"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Бутаково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 көшесі, 14/5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Лениногорский Лесхоз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Лесхозная көшесі,17/5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Верхняя Хариузовка ауылы, Энергетиктер көшесі, 2/5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ауылы, Новая көшесі, 32/5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