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cd33" w14:textId="399c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25 желтоқсандағы № 48/361-VІ "Курчатов қаласының 2021 – 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10 желтоқсандағы № 11/72-VII шешімі. Қазақстан Республикасының Әділет министрлігінде 2021 жылғы 13 желтоқсанда № 25761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2021 – 2023 жылдарға арналған бюджеті туралы" 2020 жылғы 25 желтоқсандағы № 48/361-VI (Нормативтік құқықтық актілерді мемлекеттік тіркеу тізілімінде № 8044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Курчатов қаласының 2021-2023 жылдарға арналған бюджеті тиісінше 1, 2, 3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2 799 373,8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1 413 335,0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1 300 382,8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2 909 053,0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- 109 679,2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109 679,2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109 679,2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бюджетте облыстық бюджеттен берілетін ағымдағы нысаналы трансферттер 684 083,5 мың теңге сомасында қарастырылсын.";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қалалық бюджетте республикалық бюджеттен берілетін ағымдағы нысаналы трансферттер 56 564,0 мың теңге сомасында қарастырылсын.";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48/361-VI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4"/>
        <w:gridCol w:w="31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2 799 373,8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672 955,4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1 304 687,4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1 304 687,4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1 304 687,4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