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efdb" w14:textId="1ece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қаласында салық салу объектісінің орналасқан жерін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қаласының әкімдігінің 2021 жылғы 5 мамырдағы № 563 қаулысы. Шығыс Қазақстан облысының Әділет департаментінде 2021 жылғы 12 мамырда № 8786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ақпарат және коммуникациялар Министрінің 2018 жылғы 12 қарашадағы № 475 "Аймаққа бөлу коэффициентін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қаласының елді мекендерінде салық салу объектісінің орналасқан жерін ескере отырып, аймаққа бөлу коэффициенттері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Курчатов қаласының экономика және қаржы бөлімі" мемлекеттік мекемесі Қазақстан Республикасының қолданыстағы заңнамасымен бекітілген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аталған қаулының аумақтық әділет органында мемлекеттік тіркеу;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кейін күнтізбелік он күн ішінде аталған қаулының көшірмесін Қазақстан Республикасының Үкіметі айқындайтын тәртіппен, конкурстық негізінде осындай құқық алған мерзімді баспа басылымдарына ресми жариялауға жолдау;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аталған қаулы ресми жарияланғаннан кейін Курчатов қаласы әкімдігінің интернет-желісінде орналастыру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Курчатов қаласы әкімінің орынбасары Д. Д. Улмесековке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2022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Глазинский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 қаулысына қосымша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қаласында салық салу объектісінің орналасқан жерін ескеретін аймаққа бөлу коэффициенті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8"/>
        <w:gridCol w:w="5322"/>
        <w:gridCol w:w="3490"/>
      </w:tblGrid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№    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Елді мекен атауы    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Коэффициенті   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қаласы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