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6121" w14:textId="9e26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2022-2024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 № 20/129-VII шешімі. Қазақстан Республикасының Әділет министрлігінде 2021 жылғы 29 желтоқсанда № 26223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57 098 770,8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32 794 771,0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400 125,5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7 243 636,4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16 660 237,9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60 879 969,7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472 551,7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685 222,7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-4 253 750,6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4 253 750,6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7 303 049,0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6 431 352,0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3 382 053,6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қаласының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37/259-VІI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жергілікті атқарушы органының резерві – 910 728,8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Семей қаласының мәслихатының 11.08.2022 </w:t>
      </w:r>
      <w:r>
        <w:rPr>
          <w:rFonts w:ascii="Times New Roman"/>
          <w:b w:val="false"/>
          <w:i w:val="false"/>
          <w:color w:val="000000"/>
          <w:sz w:val="28"/>
        </w:rPr>
        <w:t>№ 28/218-VII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әлеуметтік салық және жеке табыс салығы бойынша табысты бөлу нормативтері Шығыс Қазақстан облыстық мәслихатының 2021 жылғы 14 желтоқсандағы № 12/91-VII "2022-2024 жылдарға арналған облыстық бюджет туралы" (нормативтік құқықтық актілерді мемлекеттік тіркеу Тізілімінде № 25825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100 пайыз көлемінде атқарылуға алынсын.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 бюджетінде азаматтардың жекелеген санаттарына әлеуметтік көмек ескерілсін.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бюджетте ауылдық округтерге берілетін субвенция 571 913,0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"Абыралы ауылдық округі әкімінің аппараты" мемлекеттік мекемесі – 30 478,0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"Айнабұлақ ауылдық округі әкімінің аппараты" мемлекеттік мекемесі – 32 516,0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"Алғабас ауылдық округі әкімінің аппараты" мемлекеттік мекемесі – 35 154,0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"Ақбұлақ ауылдық округі әкімінің аппараты" мемлекеттік мекемесі – 34 625,0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"Достық ауылдық округі әкімінің аппараты" мемлекеттік мекемесі – 45 196,0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"Жиенәлі ауылдық округі әкімінің аппараты" мемлекеттік мекемесі – 34 384,0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"Ертіс ауылдық округі әкімінің аппараты" мемлекеттік мекемесі – 35 779,0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"Қараөлең ауылдық округі әкімінің аппараты" мемлекеттік мекемесі – 66 797,0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"Көкентау ауылдық округі әкімінің аппараты" мемлекеттік мекемесі – 49 808,0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"Новобаженово ауылдық округі әкімінің аппараты" мемлекеттік мекемесі – 41 526,0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"Озерки ауылдық округі әкімінің аппараты" мемлекеттік мекемесі – 46 062,0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"Приречный ауылдық округі әкімінің аппараты" мемлекеттік мекемесі – 51 851,0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"Шаған кенті әкімінің аппараты" мемлекеттік мекемесі – 29 988,0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"Шульбинск кенті әкімінің аппараты" мемлекеттік мекемесі – 37 749,0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бюджетте ауыл шаруашылық мақсатындағы жер учаскелерін сатудан түсетін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Семей қаласының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37/259-VІI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16 653 304,7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16 653 304,7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60 879 969,7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12 691 040,4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5 306 010,4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заемдарын беру үшін "Қазақстанның тұрғын үй құрылыс жинақ банкі" АҚ-на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-4 253 750,6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20/129-VII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-8 402 720,0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20/129-VII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35 914 837,0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21 205 069,0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20/129-VII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бюджетке ауыл шаруашылық мақсатындағы жер учаскелерін сатудан түсетін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бюджетке ауыл шаруашылық мақсатындағы жер учаскелерін сатудан түсетін түсімдер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