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c487" w14:textId="b90c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2021-2023 жылдарға арналған бюджеті туралы" Семей қаласы мәслихатының 2020 жылғы 25 желтоқсандағы № 61/437-VI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2021 жылғы 26 қарашада № 18/114-VII шешімі. Қазақстан Республикасының Әділет министрлігінде 2021 жылғы 9 желтоқсанда № 25692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2021-2023 жылдарға арналған бюджеті туралы" Семей қаласы мәслихатының 2020 жылғы 25 желтоқсандағы № 61/437-VI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8100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"2021-2023 жылдарға арналған қалалық бюджет тиісінше 1, 2 және 3 - қосымшаларға сәйкес, соның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54 233 278,9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26 172 819,9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116 821,9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3 401 958,0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24 541 679,1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61 937 351,7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-146 039,0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35 004,0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181 043,0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588 570,0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588 570,0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-8 146 603,8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8 146 603,8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9 802 532,2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3 951 454,1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2 295 525,7 мың теңге.";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18/114-VII шешiмге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61/437-VI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818"/>
        <w:gridCol w:w="1111"/>
        <w:gridCol w:w="1111"/>
        <w:gridCol w:w="5138"/>
        <w:gridCol w:w="3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54 233 278,9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26 172 819,9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14 509 636,0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4 329 500,0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10 180 136,0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8 022 412,9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8 022 412,9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3 055 113,0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2 046 268,0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161 453,0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847 392,0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496 358,0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160 693,0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279 650,0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116 821,9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56 023,6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56 023,6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3 401 958,0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2 893 683,0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2 893 683,0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24 541 679,1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24 541 676,6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24 541 676,6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61 937 351,7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1 196 849,9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620 577,1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38 667,3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581 909,8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492 540,2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89 369,6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558 522,6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316 891,4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148 916,5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165 294,9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241 631,2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237 281,2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121 315,8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86 140,1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86 140,1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86 140,1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35 175,7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35 175,7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17 896,9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115 747,6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115 747,6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115 747,6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115 747,6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4 815 853,9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1 381 095,0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1 381 095,0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1 381 095,0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3 110 799,9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191 967,5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191 967,5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2 918 832,4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732 308,0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561 581,0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147 922,7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319 808,4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435 951,5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465 031,0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127 387,8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323 959,0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323 959,0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239 677,0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22 133 680,9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14 693 528,4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14 212 985,5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12 711 353,0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1 501 632,5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480 542,9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400 260,6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43 968,2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35 314,1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4 582 549,6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1 117 102,5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81 010,4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1 036 092,1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3 465 447,1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218 306,0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1 493 131,2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1 240 820,8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448 285,2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64 903,9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2 857 602,9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2 857 602,9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177 331,7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1 124 147,8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1 554 443,2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1 192 794,7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293 440,0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293 440,0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293 440,0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260 390,5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247 290,5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158 827,2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418 019,5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247 246,9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232 277,9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170 772,6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170 772,6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220 944,7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129 719,0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91 225,7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64 318,7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1 510 721,5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1 510 721,5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1 175 428,2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1 175 428,2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335 293,3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335 293,3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159 039,4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64 381,6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64 381,6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84 928,3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84 928,3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77 928,3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172 345,2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172 345,2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100 158,9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100 158,9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72 186,3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54 938,3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5 960 029,8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5 088 194,9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5 088 194,9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157 049,9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2 138 219,9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2 792 925,1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871 834,9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871 834,9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127 180,7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41 824,1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3 549 797,3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1 853 244,7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1 789 718,8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1 789 718,8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63 525,9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63 525,9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1 696 552,6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586 534,6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586 534,6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1 110 018,0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1 110 018,0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669 274,3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669 274,3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669 274,3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669 274,3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19 935 864,0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-146 039,0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181 043,0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588 570,0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588 570,0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519 890,2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     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519 890,2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519 890,2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519 890,2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-8 146 603,8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8 146 603,8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9 802 532,2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3 951 454,1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2 295 525,7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