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7f8d64" w14:textId="87f8d6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Семей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Шығыс Қазақстан облысы Семей қаласының әкімдігінің 2021 жылғы 28 қыркүйектегі № 2043 қаулысы. Қазақстан Республикасының Әділет министрлігінде 2021 жылғы 12 қазанда № 24722 болып тіркелді</w:t>
      </w:r>
    </w:p>
    <w:p>
      <w:pPr>
        <w:spacing w:after="0"/>
        <w:ind w:left="0"/>
        <w:jc w:val="both"/>
      </w:pPr>
      <w:bookmarkStart w:name="z6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Семей қаласының әкімдігі ҚАУЛЫ ЕТЕДІ:</w:t>
      </w:r>
    </w:p>
    <w:bookmarkEnd w:id="0"/>
    <w:bookmarkStart w:name="z7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Семей қаласы әкімдігінің келесі қаулыларының күші жойылды деп танылсын:</w:t>
      </w:r>
    </w:p>
    <w:bookmarkEnd w:id="1"/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"Мүгедектер үшін жұмыс орындарының квотасын белгілеу туралы" 2017 жылғы 18 қаңтардағы </w:t>
      </w:r>
      <w:r>
        <w:rPr>
          <w:rFonts w:ascii="Times New Roman"/>
          <w:b w:val="false"/>
          <w:i w:val="false"/>
          <w:color w:val="000000"/>
          <w:sz w:val="28"/>
        </w:rPr>
        <w:t>№ 87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4883 болып тіркелген);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"Мүгедектер үшін жұмыс орындарының квотасын белгілеу туралы" Семей қаласы әкімдігінің 2017 жылғы 18 қаңтардағы № 87 қаулысына өзгеріс енгізу туралы" 2019 жылғы 4 шілдедегі </w:t>
      </w:r>
      <w:r>
        <w:rPr>
          <w:rFonts w:ascii="Times New Roman"/>
          <w:b w:val="false"/>
          <w:i w:val="false"/>
          <w:color w:val="000000"/>
          <w:sz w:val="28"/>
        </w:rPr>
        <w:t>№ 1170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6057 болып тіркелген).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"Шығыс Қазақстан облысы Семей қаласының жұмыспен қамту, әлеуметтік бағдарламалар және азаматтық хал актілерін тіркеу бөлімі" мемлекеттік мекемесі Қазақстан Республикасының заңнамасында белгіленген тәртіппен: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қаулының Қазақстан Республикасының Әділет министрлігінде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қаулының оның ресми жарияланғанынан кейін Семей қаласы әкімдігінің интернет-ресурсында орналастырылуын қамтамасыз етсін.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Шығыс Қазақстан облысы Семей қаласы әкімінің жетекшілік ететін орынбасарына жүктелсін.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Семей қаласының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Байахметов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