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9c88" w14:textId="0889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2021-2023 жылдарға арналған бюджеті туралы" Семей қаласы мәслихатының 2020 жылғы 25 желтоқсандағы № 61/437-VI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2021 жылғы 1 қыркүйектегі № 13/81-VII шешімі. Қазақстан Республикасының Әділет министрлігінде 2021 жылғы 10 қыркүйекте № 24307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2021-2023 жылдарға арналған бюджеті туралы" Семей қаласы мәслихатының 2020 жылғы 25 желтоқсандағы № 61/437-VI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8100 болып тіркелген)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"2021-2023 жылдарға арналған қалалық бюджет тиісінше 1, 2 және 3 - қосымшаларға сәйкес, соның ішінде 2021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55 339 924,0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26 255 978,0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237 134,6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3 414 958,0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25 431 853,4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61 391 810,6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-146 039,0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35 004,0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181 043,0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588 570,0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588 570,0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-6 494 417,6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6 494 417,6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8 150 346,0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3 951 454,1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2 295 525,7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жергілікті атқарушы органының резерві – 586 534,6 мың теңге сомасында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жылдың 1 қаңтарынан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қаласының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13/81-VII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шешiмге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61/437-VI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56"/>
        <w:gridCol w:w="1027"/>
        <w:gridCol w:w="1027"/>
        <w:gridCol w:w="5679"/>
        <w:gridCol w:w="30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55 339 924,0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26 255 978,0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14 464 936,0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4 329 500,0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10 135 436,0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8 105 571,0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8 105 571,0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3 096 613,0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2 065 768,0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847 392,0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499 558,0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282 850,0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237 134,6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177 169,6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177 169,6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3 414 958,0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2 893 683,0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2 893 683,0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521 275,0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263 275,0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25 431 853,4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25 431 850,9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25 431 850,9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61 391 810,6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1 175 238,1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595 996,6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38 229,3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557 767,3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477 635,8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80 131,5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561 491,3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330 443,2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174 022,1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153 741,1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231 048,1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224 678,1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127 488,1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5 487 464,7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3 448 634,7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3 090 597,7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806 358,0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602 472,0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146 872,7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327 359,4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439 172,5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495 992,3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130 320,8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330 235,0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330 235,0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21 157 536,2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12 702 277,4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12 322 976,3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10 720 934,5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1 602 041,8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379 301,1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297 114,7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40 847,2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5 682 732,1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1 096 123,6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84 548,5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1 011 575,1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4 586 608,5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1 691 848,0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1 326 967,2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447 576,3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932 887,0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2 772 526,7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2 772 526,7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180 047,9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1 038 034,7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1 552 762,1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1 302 211,0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289 399,0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289 399,0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289 399,0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354 817,8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253 817,8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158 296,1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421 139,5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250 366,9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233 945,9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170 772,6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170 772,6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236 854,7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133 885,0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102 969,7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73 318,7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1 575 400,2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1 575 400,2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1 202 289,2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1 202 289,2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373 111,0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373 111,0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150 580,9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64 381,6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64 381,6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89 858,7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89 858,7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72 186,3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54 938,3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5 571 782,7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4 688 519,0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4 688 519,0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163 030,6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2 155 700,3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2 369 788,1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883 263,7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883 263,7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126 880,7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3 603 664,3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1 866 771,6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1 803 245,7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1 803 245,7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1 736 892,7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626 874,7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586 534,6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1 110 018,0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1 110 018,0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19 935 864,0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-146 039,0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588 570,0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588 570,0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68 679,8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     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519 890,2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-6 494 417,6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6 494 417,6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8 150 346,0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3 951 454,1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2 295 525,7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