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76b8" w14:textId="4d176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"Семей қаласының 2021-2023 жылдарға арналған бюджеті туралы" Семей қаласы мәслихатының 2020 жылғы 25 желтоқсандағы № 61/437-VI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2021 жылғы 1 ақпандағы № 3/15-VII шешімі. Шығыс Қазақстан облысының Әділет департаментінде 2021 жылғы 12 ақпанда № 8405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Семей қаласының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"Семей қаласының 2021-2023 жылдарға арналған бюджеті туралы" Семей қаласы мәслихатының 2020 жылғы 25 желтоқсандағы № 61/437-VI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8100 болып тіркелген, 2021 жылғы 6 қаңтарда Қазақстан Республикасы нормативтік құқықтық актілерінің эталондық бақылау банкінде электронды түрде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"2021-2023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45 995 256,0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23 599 432,0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92 049,0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3 206 951,0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19 096 824,0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44 409 386,1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-146 182,0 мың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35 004,0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181 186,0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1 732 051,9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-1 732 051,9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35 004,0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3 884 744,0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2 117 688,1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 жергілікті атқарушы органының резерві – 538 000,0 мың теңге сомасында бекітілсін.";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2021 жылдың 1 қаңтарынан бастап қолданысқа енгізіледі.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H. Хазипов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мәслихаттың хатшысы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3/15-VII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61/437-VI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қаласының 2021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744"/>
        <w:gridCol w:w="670"/>
        <w:gridCol w:w="478"/>
        <w:gridCol w:w="670"/>
        <w:gridCol w:w="346"/>
        <w:gridCol w:w="5621"/>
        <w:gridCol w:w="302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45 995 256,0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23 599 432,0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12 868 936,0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4 003 500,0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8 865 436,0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7 419 600,0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7 419 600,0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2 694 913,0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1 965 768,0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183 453,0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545 692,0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526 683,0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57 240,0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169 293,0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300 150,0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89 300,0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89 300,0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92 049,0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36 049,0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33 171,0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3 206 951,0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2 855 676,0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2 855 676,0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351 275,0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238 000,0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113 275,0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19 096 824,0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19 096 824,0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19 096 824,0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44 409 386,1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815 465,0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479 909,0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28 358,0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28 358,0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451 551,0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374 574,0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76 977,0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16 840,0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16 840,0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13 074,0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318 716,0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148 866,0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127 195,0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21 671,0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169 850,0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169 850,0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121 315,0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83 188,0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83 188,0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83 188,0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38 127,0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38 127,0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19 026,0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19 101,0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75 309,0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75 309,0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75 309,0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75 309,0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5 054 458,3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1 708 595,0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1 708 595,0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1 708 595,0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3 052 244,3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373 534,0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373 534,0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2 678 710,3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773 327,0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23 029,0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32 911,0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86 110,0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560 974,0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119 437,0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231 272,0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329 273,0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425 992,3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96 385,0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293 619,0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293 619,0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19 782,0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223 837,0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11 872 296,8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5 424 610,4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5 269 840,4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4 109 876,4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1 159 964,0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154 770,0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112 378,0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36 392,0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1 895 335,4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1 080 326,0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85 274,0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995 052,0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815 009,4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169 440,0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349 329,6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247 528,2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35 511,6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4 552 351,0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4 552 351,0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195 872,0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765 282,0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3 582 815,0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1 021 481,0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244 625,0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244 625,0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244 625,0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263 257,0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262 257,0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164 146,0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55 096,0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36 343,0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366 143,0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232 773,0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216 352,0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16 421,0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133 370,0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133 370,0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147 456,0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67 081,0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33 758,0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28 538,0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80 375,0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50 996,0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29 379,0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1 393 387,0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1 393 387,0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1 051 188,0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1 051 188,0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342 199,0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342 199,0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118 918,0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52 792,0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51 792,0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51 792,0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58 855,0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58 855,0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58 855,0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124 537,0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124 537,0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64 759,0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64 759,0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59 778,0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42 176,0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17 602,0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144 386,0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35 211,0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35 211,0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35 211,0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109 175,0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109 175,0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109 175,0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2 728 138,0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180 138,0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130 945,0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130 945,0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49 193,0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49 193,0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2 548 000,0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548 000,0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538 000,0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612 277,0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612 277,0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612 277,0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612 277,0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20 327 418,0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20 327 418,0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20 327 418,0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19 935 864,0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391 554,0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-146 182,0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181 186,0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1 732 051,9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-1 732 051,9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3 884 744,0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2 117 688,1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