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94e1" w14:textId="8e19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әкімдігінің 2021 жылғы 22 қаңтардағы № 235 және Өскемен қалалық мәслихатының 2021 жылғы 22 қаңтардағы № 2/4-VII "Өскемен қаласының қоғамдық көлігінде (таксиден басқа) азаматтардың жекелеген санаттарының жолақысын төлеу бойынша жеңілдік белгілеу туралы" бірлескен қаулысы мен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2021 жылғы 20 желтоқсандағы № 14/6-VII шешімі және Шығыс Қазақстан облысы Өскемен қаласы әкімдігінің 2021 жылғы 21 желтоқсандағы № 5186 бірлескен қаулысы. Қазақстан Республикасының Әділет министрлігінде 2022 жылғы 13 қаңтарда № 26476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Өскемен қаласының әкімдігі ҚАУЛЫ ЕТЕДІ және Өскемен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қаласы әкімдігінің 2021 жылғы 22 қаңтардағы № 235 және Өскемен қалалық мәслихатының 2021 жылғы 22 қаңтардағы № 2/4-VII "Өскемен қаласының қоғамдық көлігінде (таксиден басқа) азаматтардың жекелеген санаттарының жолақысын төлеу бойынша жеңілдік белгілеу туралы" (Нормативтік құқықтық актілерді мемлекеттік тіркеу тізілімінде № 8387 болып тіркелген)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шешіміне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Өскемен қаласының қоғамдық көлігінде (таксиден басқа) жеңілдікпен жол жүру азаматтардың келесі санаттарына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70 жастан асқан азаматтарға - тариф құнының 55 %;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атаулы әлеуметтік көмек алуға құқығы бар отбасылардан және (немесе) көп балалы отбасылардан шыққан білім алушы балаларға - тегін жол жүру.".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шешімінің орындалуын бақылау Өскемен қаласы әкімінің орынбасары Д.В. Федченкоға жүктелсін.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Өскемен 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Өскемен 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