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470b" w14:textId="9d647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2020 жылғы 24 желтоқсандағы № 64/2-VI "Өскемен қаласының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2021 жылғы 11 қазандағы № 11/2-VII шешімі. Қазақстан Республикасының Әділет министрлігінде 2021 жылғы 19 қазанда № 24817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Өскемен қалалық мәслихаты ШЕШТІ: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"Өскемен қаласының 2021-2023 жылдарға арналған бюджеті туралы" 2020 жылғы 24 желтоқсандағы № 64/2-VI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8144 болып тіркелген) келесі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қаланың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94 373 984,3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40 053 372,2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1 026 541,6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20 724 928,6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32 569 141,9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85 546 294,8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-55 038,9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4 376,0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59 414,9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321 627,0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341 850,0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20 223,0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8 561 101,4мың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- 8 561 101,4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4 465 394,0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13 275 881,0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249 385,6 мың теңге.";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маслихат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11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64/2-VI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94 373 984,3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40 053 372,2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25 557 165,2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14 743 490,2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10 813 675,0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7 573 186,0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7 573 186,0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5 724 729,0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3 521 184,0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1 588 526,0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1 026 541,6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20 724 928,6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20 367 428,6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20 367 428,6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32 569 141,9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32 569 141,9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32 569 141,9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85 546 294,8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2 080 112,4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435 744,2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307 046,6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307 046,6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833 949,5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833 949,5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161 761,1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161 761,1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3 382 787,9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3 162 098,9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163 449,6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523 373,8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398 802,7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40 544 671,8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6 726 487,9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1 603 140,4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1 049 756,3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1 308 595,2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1 117 495,2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1 519 147,6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104 401,8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33 433 891,7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11 967 608,5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19 114 443,3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383 357,2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231 808,7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5 514 656,1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514 586,2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199 776,2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217 746,8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4 690 264,5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4 690 264,5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143 989,1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7 010 735,7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7 010 735,7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2 530 622,1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2 597 487,4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567 749,0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779 038,4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779 038,4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779 038,4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25 314 710,8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25 314 710,8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729 289,8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24 585 421,0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-55 038,9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8 561 101,4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-8 561 101,4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13 275 881,0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13 275 881,0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13 275 881,0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249 385,6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249 385,6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249 385,6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