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953e0" w14:textId="a695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2021 жылғы 17 қыркүйектегі № 3743 қаулысы. Қазақстан Республикасының Әділет министрлігінде 2021 жылғы 12 қазанда № 24710 болып тіркелді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4-2) тармақшасына, Қазақстан Республикасы Ұлттық экономика министрінің міндетін атқарушының 2015 жылғы 27 наурыздағы № 264 бұйрығымен бекітілген (Нормативтік құқықтық актілерді мемлекеттік тіркеу тізілімінде № 11148 болып тіркелген)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73-тармағына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Өскемен қаласының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Шығыс Қазақстан облысы Өскемен қаласы әкімдігінің 23.10.2024 </w:t>
      </w:r>
      <w:r>
        <w:rPr>
          <w:rFonts w:ascii="Times New Roman"/>
          <w:b w:val="false"/>
          <w:i w:val="false"/>
          <w:color w:val="000000"/>
          <w:sz w:val="28"/>
        </w:rPr>
        <w:t>№ 3792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қаласында стационарлық емес сауда объектілерін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 және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Алып тасталды - Шығыс Қазақстан облысы Өскемен қаласы әкімдігінің 23.10.2024 </w:t>
      </w:r>
      <w:r>
        <w:rPr>
          <w:rFonts w:ascii="Times New Roman"/>
          <w:b w:val="false"/>
          <w:i w:val="false"/>
          <w:color w:val="000000"/>
          <w:sz w:val="28"/>
        </w:rPr>
        <w:t>№ 3792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Өскемен қаласы әкімінің жетекшілік ететін орынбасарына жүктелсін.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Өскемен қаласы әкімдігінің 23.10.2024 </w:t>
      </w:r>
      <w:r>
        <w:rPr>
          <w:rFonts w:ascii="Times New Roman"/>
          <w:b w:val="false"/>
          <w:i w:val="false"/>
          <w:color w:val="000000"/>
          <w:sz w:val="28"/>
        </w:rPr>
        <w:t>№ 3792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Өскемен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17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3743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қаласында стационарлық емес сауда объектілерін орналастыру орындары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Шығыс Қазақстан облысы Өскемен қаласы әкімдігінің 17.02.2025 </w:t>
      </w:r>
      <w:r>
        <w:rPr>
          <w:rFonts w:ascii="Times New Roman"/>
          <w:b w:val="false"/>
          <w:i w:val="false"/>
          <w:color w:val="ff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Гагарин бульвары, № 12а үйге қарама-қарасы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шаршы метрден 2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және азық-түлік емес тауарлары, оның ішінде, әлеуметтік маңызы бар азық-түлік тауарлары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Кожедуб көшесі, № 52 үйге қарама-қарасы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шаршы метрден 3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тауарлары, оның ішінде, әлеуметтік маңызы бар 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Малдыбаев көшесі, Геологическая көшесі, № 2/2 ғимараттың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шаршы метрден 2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тауарлары, оның ішінде, әлеуметтік маңызы бар 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"Даниил"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Машиностроительдер көшесі, № 4 үйге қарама-қарасы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шаршы метрден 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тауарлары, оның ішінде, әлеуметтік маңызы бар 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"Импульс" дүкені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