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c4c0" w14:textId="675c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2021 жылғы 16 наурыздағы № 77 "Асыл тұқымды мал шаруашылығын дамытуды, мал шаруашылығының өнімділігін және өнім сапасын арттыруды субсидиялау бағыттары бойынша 2021 жылға арналған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2021 жылғы 23 желтоқсандағы № 370 қаулысы. Қазақстан Республикасының Әділет министрлігінде 2021 жылғы 23 желтоқсанда № 25974 болып тіркелді</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әкімдігінің 2021 жылғы 16 наурыздағы № 77 "Асыл тұқымды мал шаруашылығын дамытуды, мал шаруашылығының өнімділігін және өнім сапасын арттыруды субсидиялау бағыттары бойынша 2021 жылға арналған субсидиялар көлемдерін бекіту туралы" (Нормативтік құқықтық актілерді мемлекеттік тіркеу тізілімінде № 8456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қаулысына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Облыстың ауыл шаруашылығы басқармасы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 ресми жарияланғаннан кейін Шығыс Қазақстан облысы әкімдігінің сайтында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p>
          <w:p>
            <w:pPr>
              <w:spacing w:after="20"/>
              <w:ind w:left="20"/>
              <w:jc w:val="both"/>
            </w:pPr>
          </w:p>
          <w:p>
            <w:pPr>
              <w:spacing w:after="20"/>
              <w:ind w:left="20"/>
              <w:jc w:val="both"/>
            </w:pP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Сматлаев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370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77 қаулысына қосымша</w:t>
            </w:r>
          </w:p>
        </w:tc>
      </w:tr>
    </w:tbl>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2021 жылға арналған субсидиялардың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3473"/>
        <w:gridCol w:w="358"/>
        <w:gridCol w:w="1135"/>
        <w:gridCol w:w="1601"/>
        <w:gridCol w:w="4"/>
        <w:gridCol w:w="1908"/>
        <w:gridCol w:w="1525"/>
        <w:gridCol w:w="1913"/>
      </w:tblGrid>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резервтегі бюджеті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824 940,000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124 890,000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956 850,000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186 525,000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207 349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41 469,800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4 418 190,000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2 131 824,800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35 386,276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17 497 860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787 403,700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10 915 872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491 214,240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445 202,130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7 601 693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228 050,790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135 856,360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6 304 666,7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126 093,334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1 823 791,800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725 934,100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40 921,200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1 163 200,000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12 631 080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1 010 486,400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379 920,000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1 584 041,200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1 010 486,400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шағылыстыру маусымы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306 828,000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170 196,000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312 405,000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89 025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222 562,500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292 827,500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784 233,000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685 586,000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8 865 136,000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4 592 911,300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