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4de" w14:textId="c0b4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өлшемшарттар, субсидиялар алуға арналған өтінім беру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9 желтоқсандағы № 351 қаулысы. Қазақстан Республикасының Әділет министрлігінде 2021 жылғы 15 желтоқсанда № 25815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"Агроөнеркәсіптік кешенді және ауылдық аумақтарды дамытуды мемлекеттік реттеу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(Нормативтік құқықтық актілерді мемлекеттік тіркеу тізілімінде № 18404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 шаруашылығы жануарларының аналық басының азығына жұмсалған шығындар құнын арзандатуға 2021 жылға арналған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 шаруашылығы жануарларының аналық басының азығына жұмсалған шығындар құнын арзандатуға субсидиялар алушыларға қойылатын 2021 жылға арналған өлшемшарттар және субсидиялар алуға арналған өтінім беру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ауыл шаруашылығы басқармасы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Шығыс Қазақстан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аналық басының азығына жұмсалған шығындар құнын арзандатуға 2021 жылға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18"/>
        <w:gridCol w:w="536"/>
        <w:gridCol w:w="2181"/>
        <w:gridCol w:w="2594"/>
        <w:gridCol w:w="3007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субсидия нормативтері, теңге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көлем, бас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аналық басының азығына жұмсалған шығындар құнын арзандату: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аналық басының азығына жұмсалған шығындар құнын арзандатуға субсидиялар алушыларға қойылатын 2021 жылға арналған өлшемшарттар, субсидиялар алуға арналған өтінім беру мерзімдері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87"/>
        <w:gridCol w:w="4497"/>
        <w:gridCol w:w="1827"/>
        <w:gridCol w:w="2538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 -да субсидиялау шарттарына сәйкестікті тексеру әдісі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 мерзімі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аналық басының азығына жұмсалған шығындар құнын арзандату: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берген сәтте аналық басының САТЖАҚ және АЖБД-да тіркелуі және деректерінің сәйкестігі.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САТЖАҚ және АЖБД -мен интеграциялық өзара іс-қимыл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31 желтоқсанға дейін (қоса алғанда)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Өтінім берген сәтте өзінің аналық басының (18 айдан асқан сиырлар мен қашарлардың) болуы.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Абай және Аягөз аудандарының ауыл шаруашылығы тауарын өндірушілері.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САТЖАҚ – селекциялық және асыл тұқымдық жұмыстың ақпараттық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АЖБД – ауыл шаруашылығы жануарларын бірдейлендіру жөніндегі дерекқор;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САЖ – субсидиялаудың ақпараттық жүйесі.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