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5fb3" w14:textId="4215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2021 жылғы 16 наурыздағы № 77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2021 жылғы 29 қарашадағы № 339 қаулысы. Қазақстан Республикасының Әділет министрлігінде 2021 жылғы 6 желтоқсанда № 25554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p>
      <w:pPr>
        <w:spacing w:after="0"/>
        <w:ind w:left="0"/>
        <w:jc w:val="both"/>
      </w:pPr>
      <w:r>
        <w:rPr>
          <w:rFonts w:ascii="Times New Roman"/>
          <w:b w:val="false"/>
          <w:i w:val="false"/>
          <w:color w:val="000000"/>
          <w:sz w:val="28"/>
        </w:rPr>
        <w:t xml:space="preserve">
      1. Шығыс Қазақстан облысы әкімдігінің 2021 жылғы 16 наурыздағы № 77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көлемдерін бекіту туралы" (Нормативтік құқықтық актілерді мемлекеттік тіркеу тізілімінде № 8456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Start w:name="z6"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Шығыс Қазақстан облысы әкімдігінің сайтында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339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77 қаулысына 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субсидиялардың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862"/>
        <w:gridCol w:w="501"/>
        <w:gridCol w:w="1589"/>
        <w:gridCol w:w="2133"/>
        <w:gridCol w:w="2678"/>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824 940,000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4 418 190,000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35 386,276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17 497 860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787 403,700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14 840 071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445 202,130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6 858 400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137 167,994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6 078 085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121 561,700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1 822 171,800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14 540 000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1 163 200,000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6 332 000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379 920,000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1 584 041,200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306 828,000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312 405,000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784 233,000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8 865 136,000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