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d6a9" w14:textId="fc8d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17 қарашадағы № 330 қаулысы. Қазақстан Республикасының Әділет министрлігінде 2021 жылғы 19 қарашада № 25229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 Шығыс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жылға арналған мектепке дейінгі тәрбие мен оқытуға мемлекеттік білім беру тапсырысы, ата-ана төлемақысының мөлшері: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1-қосымшасына сәйкес Абай ауданы бойынша;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2-қосымшасына сәйкес Алтай ауданы бойынша;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3-қосымшасына сәйкес Аягөз ауданы бойынша;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қаулының 4-қосымшасына сәйкес Бесқарағай ауданы бойынша;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қаулының 5-қосымшасына сәйкес Бородулиха ауданы бойынша;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осы қаулының 6-қосымшасына сәйкес Глубокое ауданы бойынша;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осы қаулының 7-қосымшасына сәйкес Жарма ауданы бойынша;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осы қаулының 8-қосымшасына сәйкес Зайсан ауданы бойынша;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осы қаулының 9-қосымшасына сәйкес Катонқарағай ауданы бойынша;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осы қаулының 10-қосымшасына сәйкес Көкпекті ауданы бойынша;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осы қаулының 11-қосымшасына сәйкес Күршім ауданы бойынша;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осы қаулының 12-қосымшасына сәйкес Курчатов қаласы бойынша;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осы қаулының 13-қосымшасына сәйкес Риддер қаласы бойынша;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осы қаулының 14-қосымшасына сәйкес Семей қаласы бойынша;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осы қаулының 15-қосымшасына сәйкес Тарбағатай ауданы бойынша;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осы қаулының 16-қосымшасына сәйкес Ұлан ауданы бойынша;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осы қаулының 17-қосымшасына сәйкес Үржар ауданы бойынша;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осы қаулының 18-қосымшасына сәйкес Өскемен қаласы бойынша;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осы қаулының 19-қосымшасына сәйкес Шемонаиха ауданы бойынша бекітілсін.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білім басқармасы (С.А. Жумадилова) Қазақстан Республикасының заңнамасында белгіленген тәртіппен: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жарияланғаннан кейін Шығыс Қазақстан облысы әкімдігінің интернет-ресурсында орналастырылуын қамтамасыз етсін.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А.М. Мухамедчиновке жүктелсін.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2021 жылғы 1 қаңтардан бастап туындаған қатынастарға қолданылады.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мектепке дейінгі тәрбие мен оқытуға мемлекеттік білім беру тапсырысы,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032"/>
        <w:gridCol w:w="1134"/>
        <w:gridCol w:w="2333"/>
        <w:gridCol w:w="5817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18 618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7000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39 717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6500 3-тен 6 жасқа дейін – 7000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43 143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-6500 3-тен 6 жасқа дейін – 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2348"/>
        <w:gridCol w:w="449"/>
        <w:gridCol w:w="1654"/>
        <w:gridCol w:w="2696"/>
        <w:gridCol w:w="4016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18 489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7326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- 7920</w:t>
            </w:r>
          </w:p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16 922 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14630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- 14960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1730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39 326 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14630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- 14960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42 852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874"/>
        <w:gridCol w:w="358"/>
        <w:gridCol w:w="1320"/>
        <w:gridCol w:w="2153"/>
        <w:gridCol w:w="5687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18 553 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10500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39 472 </w:t>
            </w:r>
          </w:p>
        </w:tc>
        <w:tc>
          <w:tcPr>
            <w:tcW w:w="5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-10000 3-тен 6 жасқа дейін – 10500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42 998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032"/>
        <w:gridCol w:w="1134"/>
        <w:gridCol w:w="2333"/>
        <w:gridCol w:w="5817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18 618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8500 3-тен 6 жасқа дейін – 8500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39 717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8500 3-тен 6 жасқа дейін – 8500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43 143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8500 3-тен 6 жасқа дейін – 8500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мектепке дейінгі тәрбие мен оқытуға мемлекеттік білім беру тапсырысы,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983"/>
        <w:gridCol w:w="1107"/>
        <w:gridCol w:w="2278"/>
        <w:gridCol w:w="5971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18 553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9800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39 588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9800 3-тен 6 жасқа дейін – 10000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42 998 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9800 3-тен 6 жасқа дейін – 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894"/>
        <w:gridCol w:w="1334"/>
        <w:gridCol w:w="2175"/>
        <w:gridCol w:w="5980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18 553 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5500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18 553 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11500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39 588 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11000 3-тен 6 жасқа дейін – 11500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42 998 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11000 3-тен 6 жасқа дейін – 11500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924"/>
        <w:gridCol w:w="368"/>
        <w:gridCol w:w="1074"/>
        <w:gridCol w:w="2210"/>
        <w:gridCol w:w="5792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16 986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6500 3-тен 6 жасқа дейін – 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18 553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36 454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9500 3-тен 6 жасқа дейін –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39 472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9500 3-тен 6 жасқа дейін –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42 998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970"/>
        <w:gridCol w:w="376"/>
        <w:gridCol w:w="1099"/>
        <w:gridCol w:w="2262"/>
        <w:gridCol w:w="5639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18 489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5000 3-тен 6 жасқа дейін – 5500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16 922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6000 3-тен 6 жасқа дейін – 6500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39 459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8800 3-тен 6 жасқа – 9300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39 326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3-тен 6 жасқа –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42 852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3-тен 6 жасқа – 10000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707"/>
        <w:gridCol w:w="1408"/>
        <w:gridCol w:w="2896"/>
        <w:gridCol w:w="4067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18 166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4300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5400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18 166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5400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35 679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8200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42 126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8200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сағаттық болу режимімен түзету үлгісіндегі топтар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75 822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8200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2560"/>
        <w:gridCol w:w="1429"/>
        <w:gridCol w:w="2941"/>
        <w:gridCol w:w="4130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18 489 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8500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18 489 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8500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39 459 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9800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42 852 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9800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2484"/>
        <w:gridCol w:w="1387"/>
        <w:gridCol w:w="2853"/>
        <w:gridCol w:w="4372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18 166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– 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35 679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– 11000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42 126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– 11000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2484"/>
        <w:gridCol w:w="1387"/>
        <w:gridCol w:w="2853"/>
        <w:gridCol w:w="4372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16 986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5250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10800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16 986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10800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39 472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10800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2413"/>
        <w:gridCol w:w="1700"/>
        <w:gridCol w:w="2771"/>
        <w:gridCol w:w="4247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16 986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14500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081"/>
        <w:gridCol w:w="358"/>
        <w:gridCol w:w="1596"/>
        <w:gridCol w:w="2152"/>
        <w:gridCol w:w="3205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16 986 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12400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17 151 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39 472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12400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- 12500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әлжуаз және жиі ауыратын балаларға арналған 10,5 сағаттық болу режимі бар топтар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58 696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12400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- 12500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режимімен түзету үлгісіндегі топтар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70 293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12400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- 12500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2413"/>
        <w:gridCol w:w="1700"/>
        <w:gridCol w:w="2771"/>
        <w:gridCol w:w="4247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18 489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12000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39 459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12000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42 852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2484"/>
        <w:gridCol w:w="1387"/>
        <w:gridCol w:w="2853"/>
        <w:gridCol w:w="4372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18 553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18 553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39 588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10500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42 998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10500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2413"/>
        <w:gridCol w:w="1700"/>
        <w:gridCol w:w="2771"/>
        <w:gridCol w:w="4247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18 553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5 жасқа дейін – 7000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39 588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– 10000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42 852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2-тен 5 жасқа дейін – 13000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081"/>
        <w:gridCol w:w="358"/>
        <w:gridCol w:w="1596"/>
        <w:gridCol w:w="2152"/>
        <w:gridCol w:w="3205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16 986 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- 13500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39 472 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13000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- 13500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әлжуаз және жиі ауыратын балаларға арналған 10,5 сағаттық болу режимі бар топтар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58 696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13000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- 13500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 10,5 сағаттық болу режимі бар топтар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70 293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13000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- 13500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 жарты күн болатын топтар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70 293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 мектепке дейінгі тәрбие мен оқытуға мемлекеттік білім беру тапсырысы, 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2392"/>
        <w:gridCol w:w="457"/>
        <w:gridCol w:w="1335"/>
        <w:gridCol w:w="2747"/>
        <w:gridCol w:w="4210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топтардың түрлері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16 986 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16 986 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қалалық жерде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36 454 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– 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39 472 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- 13000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