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92ee" w14:textId="b5e9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су объектілерінің су қорғау аймақтары мен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8 қарашадағы № 322 қаулысы. Қазақстан Республикасының Әділет министрлігінде 2021 жылғы 9 қарашада № 25062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39-бабының</w:t>
      </w:r>
      <w:r>
        <w:rPr>
          <w:rFonts w:ascii="Times New Roman"/>
          <w:b w:val="false"/>
          <w:i w:val="false"/>
          <w:color w:val="000000"/>
          <w:sz w:val="28"/>
        </w:rPr>
        <w:t xml:space="preserve"> 2), 2-1) тармақшаларына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Шығыс Қазақстан облысының су объектілерінің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2. Шығыс Қазақстан облысының су объектілерінің су қорғау аймақтары мен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5" w:id="3"/>
    <w:p>
      <w:pPr>
        <w:spacing w:after="0"/>
        <w:ind w:left="0"/>
        <w:jc w:val="both"/>
      </w:pPr>
      <w:r>
        <w:rPr>
          <w:rFonts w:ascii="Times New Roman"/>
          <w:b w:val="false"/>
          <w:i w:val="false"/>
          <w:color w:val="000000"/>
          <w:sz w:val="28"/>
        </w:rPr>
        <w:t>
      3. "Шығыс Қазақстан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6"/>
    <w:bookmarkStart w:name="z9"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 xml:space="preserve">Экология, геология және табиғи ресурстар </w:t>
            </w:r>
          </w:p>
          <w:p>
            <w:pPr>
              <w:spacing w:after="20"/>
              <w:ind w:left="20"/>
              <w:jc w:val="both"/>
            </w:pPr>
            <w:r>
              <w:rPr>
                <w:rFonts w:ascii="Times New Roman"/>
                <w:b w:val="false"/>
                <w:i/>
                <w:color w:val="000000"/>
                <w:sz w:val="20"/>
              </w:rPr>
              <w:t xml:space="preserve">министрлігі Су ресурстары комитетінің </w:t>
            </w:r>
          </w:p>
          <w:p>
            <w:pPr>
              <w:spacing w:after="20"/>
              <w:ind w:left="20"/>
              <w:jc w:val="both"/>
            </w:pPr>
            <w:r>
              <w:rPr>
                <w:rFonts w:ascii="Times New Roman"/>
                <w:b w:val="false"/>
                <w:i/>
                <w:color w:val="000000"/>
                <w:sz w:val="20"/>
              </w:rPr>
              <w:t xml:space="preserve">Су ресурстарын пайдалануды реттеу </w:t>
            </w:r>
          </w:p>
          <w:p>
            <w:pPr>
              <w:spacing w:after="20"/>
              <w:ind w:left="20"/>
              <w:jc w:val="both"/>
            </w:pPr>
            <w:r>
              <w:rPr>
                <w:rFonts w:ascii="Times New Roman"/>
                <w:b w:val="false"/>
                <w:i/>
                <w:color w:val="000000"/>
                <w:sz w:val="20"/>
              </w:rPr>
              <w:t xml:space="preserve">және қорғау жөніндегі Ертіс бассейндік </w:t>
            </w:r>
          </w:p>
          <w:p>
            <w:pPr>
              <w:spacing w:after="0"/>
              <w:ind w:left="0"/>
              <w:jc w:val="left"/>
            </w:pPr>
          </w:p>
          <w:p>
            <w:pPr>
              <w:spacing w:after="20"/>
              <w:ind w:left="20"/>
              <w:jc w:val="both"/>
            </w:pPr>
            <w:r>
              <w:rPr>
                <w:rFonts w:ascii="Times New Roman"/>
                <w:b w:val="false"/>
                <w:i/>
                <w:color w:val="000000"/>
                <w:sz w:val="20"/>
              </w:rPr>
              <w:t>инспекциясы" Республикалық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2021 жылғы "8" қарашадағы </w:t>
            </w:r>
            <w:r>
              <w:br/>
            </w:r>
            <w:r>
              <w:rPr>
                <w:rFonts w:ascii="Times New Roman"/>
                <w:b w:val="false"/>
                <w:i w:val="false"/>
                <w:color w:val="000000"/>
                <w:sz w:val="20"/>
              </w:rPr>
              <w:t xml:space="preserve">№ 322 қаулысына </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Шығыс Қазақстан облысы су объектілерінің су қорғау аймақтары мен белдеулері</w:t>
      </w:r>
    </w:p>
    <w:bookmarkEnd w:id="8"/>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әкімдігінің 26.03.2025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өзенінің сол саласы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"Иртыш-1"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05-085-049-926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ауылынан солтүстікке қарай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бау-бақша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05-085-051-434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18,8736</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p>
            <w:pPr>
              <w:spacing w:after="20"/>
              <w:ind w:left="20"/>
              <w:jc w:val="both"/>
            </w:pPr>
            <w:r>
              <w:rPr>
                <w:rFonts w:ascii="Times New Roman"/>
                <w:b w:val="false"/>
                <w:i w:val="false"/>
                <w:color w:val="000000"/>
                <w:sz w:val="20"/>
              </w:rPr>
              <w:t>2,6205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ауылынан оңтүстікке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өзенінің сол жағалау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ауылынан солтүстік-батысқа қарай 0,55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арнасы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арнасы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Глубокое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22,6946</w:t>
            </w:r>
          </w:p>
          <w:p>
            <w:pPr>
              <w:spacing w:after="20"/>
              <w:ind w:left="20"/>
              <w:jc w:val="both"/>
            </w:pPr>
            <w:r>
              <w:rPr>
                <w:rFonts w:ascii="Times New Roman"/>
                <w:b w:val="false"/>
                <w:i w:val="false"/>
                <w:color w:val="000000"/>
                <w:sz w:val="20"/>
              </w:rPr>
              <w:t>362,15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44,2474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760-977</w:t>
            </w:r>
          </w:p>
          <w:p>
            <w:pPr>
              <w:spacing w:after="20"/>
              <w:ind w:left="20"/>
              <w:jc w:val="both"/>
            </w:pPr>
            <w:r>
              <w:rPr>
                <w:rFonts w:ascii="Times New Roman"/>
                <w:b w:val="false"/>
                <w:i w:val="false"/>
                <w:color w:val="000000"/>
                <w:sz w:val="20"/>
              </w:rPr>
              <w:t>264-500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p>
            <w:pPr>
              <w:spacing w:after="20"/>
              <w:ind w:left="20"/>
              <w:jc w:val="both"/>
            </w:pPr>
            <w:r>
              <w:rPr>
                <w:rFonts w:ascii="Times New Roman"/>
                <w:b w:val="false"/>
                <w:i w:val="false"/>
                <w:color w:val="000000"/>
                <w:sz w:val="20"/>
              </w:rPr>
              <w:t>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05-085-142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p>
            <w:pPr>
              <w:spacing w:after="20"/>
              <w:ind w:left="20"/>
              <w:jc w:val="both"/>
            </w:pPr>
            <w:r>
              <w:rPr>
                <w:rFonts w:ascii="Times New Roman"/>
                <w:b w:val="false"/>
                <w:i w:val="false"/>
                <w:color w:val="000000"/>
                <w:sz w:val="20"/>
              </w:rPr>
              <w:t>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Березовый Лог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p>
            <w:pPr>
              <w:spacing w:after="20"/>
              <w:ind w:left="20"/>
              <w:jc w:val="both"/>
            </w:pPr>
            <w:r>
              <w:rPr>
                <w:rFonts w:ascii="Times New Roman"/>
                <w:b w:val="false"/>
                <w:i w:val="false"/>
                <w:color w:val="000000"/>
                <w:sz w:val="20"/>
              </w:rPr>
              <w:t>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19,5</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p>
            <w:pPr>
              <w:spacing w:after="20"/>
              <w:ind w:left="20"/>
              <w:jc w:val="both"/>
            </w:pPr>
            <w:r>
              <w:rPr>
                <w:rFonts w:ascii="Times New Roman"/>
                <w:b w:val="false"/>
                <w:i w:val="false"/>
                <w:color w:val="000000"/>
                <w:sz w:val="20"/>
              </w:rPr>
              <w:t>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p>
            <w:pPr>
              <w:spacing w:after="20"/>
              <w:ind w:left="20"/>
              <w:jc w:val="both"/>
            </w:pPr>
            <w:r>
              <w:rPr>
                <w:rFonts w:ascii="Times New Roman"/>
                <w:b w:val="false"/>
                <w:i w:val="false"/>
                <w:color w:val="000000"/>
                <w:sz w:val="20"/>
              </w:rPr>
              <w:t>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Масьяновка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05-085-142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p>
            <w:pPr>
              <w:spacing w:after="20"/>
              <w:ind w:left="20"/>
              <w:jc w:val="both"/>
            </w:pPr>
            <w:r>
              <w:rPr>
                <w:rFonts w:ascii="Times New Roman"/>
                <w:b w:val="false"/>
                <w:i w:val="false"/>
                <w:color w:val="000000"/>
                <w:sz w:val="20"/>
              </w:rPr>
              <w:t>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38,4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ключ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p>
            <w:pPr>
              <w:spacing w:after="20"/>
              <w:ind w:left="20"/>
              <w:jc w:val="both"/>
            </w:pPr>
            <w:r>
              <w:rPr>
                <w:rFonts w:ascii="Times New Roman"/>
                <w:b w:val="false"/>
                <w:i w:val="false"/>
                <w:color w:val="000000"/>
                <w:sz w:val="20"/>
              </w:rPr>
              <w:t>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ағын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p>
            <w:pPr>
              <w:spacing w:after="20"/>
              <w:ind w:left="20"/>
              <w:jc w:val="both"/>
            </w:pPr>
            <w:r>
              <w:rPr>
                <w:rFonts w:ascii="Times New Roman"/>
                <w:b w:val="false"/>
                <w:i w:val="false"/>
                <w:color w:val="000000"/>
                <w:sz w:val="20"/>
              </w:rPr>
              <w:t>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ауылынан солтүстік-шығысқа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472,3395</w:t>
            </w:r>
          </w:p>
          <w:p>
            <w:pPr>
              <w:spacing w:after="20"/>
              <w:ind w:left="20"/>
              <w:jc w:val="both"/>
            </w:pPr>
            <w:r>
              <w:rPr>
                <w:rFonts w:ascii="Times New Roman"/>
                <w:b w:val="false"/>
                <w:i w:val="false"/>
                <w:color w:val="000000"/>
                <w:sz w:val="20"/>
              </w:rPr>
              <w:t>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p>
            <w:pPr>
              <w:spacing w:after="20"/>
              <w:ind w:left="20"/>
              <w:jc w:val="both"/>
            </w:pPr>
            <w:r>
              <w:rPr>
                <w:rFonts w:ascii="Times New Roman"/>
                <w:b w:val="false"/>
                <w:i w:val="false"/>
                <w:color w:val="000000"/>
                <w:sz w:val="20"/>
              </w:rPr>
              <w:t>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p>
            <w:pPr>
              <w:spacing w:after="20"/>
              <w:ind w:left="20"/>
              <w:jc w:val="both"/>
            </w:pPr>
            <w:r>
              <w:rPr>
                <w:rFonts w:ascii="Times New Roman"/>
                <w:b w:val="false"/>
                <w:i w:val="false"/>
                <w:color w:val="000000"/>
                <w:sz w:val="20"/>
              </w:rPr>
              <w:t>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p>
            <w:pPr>
              <w:spacing w:after="20"/>
              <w:ind w:left="20"/>
              <w:jc w:val="both"/>
            </w:pPr>
            <w:r>
              <w:rPr>
                <w:rFonts w:ascii="Times New Roman"/>
                <w:b w:val="false"/>
                <w:i w:val="false"/>
                <w:color w:val="000000"/>
                <w:sz w:val="20"/>
              </w:rPr>
              <w:t>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75,92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274-400</w:t>
            </w:r>
          </w:p>
          <w:p>
            <w:pPr>
              <w:spacing w:after="20"/>
              <w:ind w:left="20"/>
              <w:jc w:val="both"/>
            </w:pPr>
            <w:r>
              <w:rPr>
                <w:rFonts w:ascii="Times New Roman"/>
                <w:b w:val="false"/>
                <w:i w:val="false"/>
                <w:color w:val="000000"/>
                <w:sz w:val="20"/>
              </w:rPr>
              <w:t>268-360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Тоскура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p>
            <w:pPr>
              <w:spacing w:after="20"/>
              <w:ind w:left="20"/>
              <w:jc w:val="both"/>
            </w:pPr>
            <w:r>
              <w:rPr>
                <w:rFonts w:ascii="Times New Roman"/>
                <w:b w:val="false"/>
                <w:i w:val="false"/>
                <w:color w:val="000000"/>
                <w:sz w:val="20"/>
              </w:rPr>
              <w:t>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208-330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05-068-139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ауылынан оңтүстікке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p>
            <w:pPr>
              <w:spacing w:after="20"/>
              <w:ind w:left="20"/>
              <w:jc w:val="both"/>
            </w:pPr>
            <w:r>
              <w:rPr>
                <w:rFonts w:ascii="Times New Roman"/>
                <w:b w:val="false"/>
                <w:i w:val="false"/>
                <w:color w:val="000000"/>
                <w:sz w:val="20"/>
              </w:rPr>
              <w:t>50-215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Поперечная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ауылынан оңтүстік-шығысқа қарай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Үбі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Луг шатқалы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Разливанка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 орман шаруашылығы, Лесхозная көшесі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05-083-040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p>
            <w:pPr>
              <w:spacing w:after="20"/>
              <w:ind w:left="20"/>
              <w:jc w:val="both"/>
            </w:pPr>
            <w:r>
              <w:rPr>
                <w:rFonts w:ascii="Times New Roman"/>
                <w:b w:val="false"/>
                <w:i w:val="false"/>
                <w:color w:val="000000"/>
                <w:sz w:val="20"/>
              </w:rPr>
              <w:t>437,4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өзенінің сол жағалаудағы салалары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өзенінің оң жағалаудағы салалары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Козлуха тауынан солтүстік-шығысқа қарай 2,8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Шубин ағыны сол жағалау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ауылынан оңтүстік-шығысқа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16,6513</w:t>
            </w:r>
          </w:p>
          <w:p>
            <w:pPr>
              <w:spacing w:after="20"/>
              <w:ind w:left="20"/>
              <w:jc w:val="both"/>
            </w:pPr>
            <w:r>
              <w:rPr>
                <w:rFonts w:ascii="Times New Roman"/>
                <w:b w:val="false"/>
                <w:i w:val="false"/>
                <w:color w:val="000000"/>
                <w:sz w:val="20"/>
              </w:rPr>
              <w:t>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p>
            <w:pPr>
              <w:spacing w:after="20"/>
              <w:ind w:left="20"/>
              <w:jc w:val="both"/>
            </w:pPr>
            <w:r>
              <w:rPr>
                <w:rFonts w:ascii="Times New Roman"/>
                <w:b w:val="false"/>
                <w:i w:val="false"/>
                <w:color w:val="000000"/>
                <w:sz w:val="20"/>
              </w:rPr>
              <w:t>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153,7-483</w:t>
            </w:r>
          </w:p>
          <w:p>
            <w:pPr>
              <w:spacing w:after="20"/>
              <w:ind w:left="20"/>
              <w:jc w:val="both"/>
            </w:pPr>
            <w:r>
              <w:rPr>
                <w:rFonts w:ascii="Times New Roman"/>
                <w:b w:val="false"/>
                <w:i w:val="false"/>
                <w:color w:val="000000"/>
                <w:sz w:val="20"/>
              </w:rPr>
              <w:t>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Ванявка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ауылынан солтүстік-шығысқа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Листвяжная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05-083-051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Листвяжная ағынының саласы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Үбі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p>
            <w:pPr>
              <w:spacing w:after="20"/>
              <w:ind w:left="20"/>
              <w:jc w:val="both"/>
            </w:pPr>
            <w:r>
              <w:rPr>
                <w:rFonts w:ascii="Times New Roman"/>
                <w:b w:val="false"/>
                <w:i w:val="false"/>
                <w:color w:val="000000"/>
                <w:sz w:val="20"/>
              </w:rPr>
              <w:t>200-310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Сергеевский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Теремок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Ключ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2231,4101</w:t>
            </w:r>
          </w:p>
          <w:p>
            <w:pPr>
              <w:spacing w:after="20"/>
              <w:ind w:left="20"/>
              <w:jc w:val="both"/>
            </w:pPr>
            <w:r>
              <w:rPr>
                <w:rFonts w:ascii="Times New Roman"/>
                <w:b w:val="false"/>
                <w:i w:val="false"/>
                <w:color w:val="000000"/>
                <w:sz w:val="20"/>
              </w:rPr>
              <w:t>1849,2595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296,2733</w:t>
            </w:r>
          </w:p>
          <w:p>
            <w:pPr>
              <w:spacing w:after="20"/>
              <w:ind w:left="20"/>
              <w:jc w:val="both"/>
            </w:pPr>
            <w:r>
              <w:rPr>
                <w:rFonts w:ascii="Times New Roman"/>
                <w:b w:val="false"/>
                <w:i w:val="false"/>
                <w:color w:val="000000"/>
                <w:sz w:val="20"/>
              </w:rPr>
              <w:t>199,7244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Ловчий арнасы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p>
            <w:pPr>
              <w:spacing w:after="20"/>
              <w:ind w:left="20"/>
              <w:jc w:val="both"/>
            </w:pPr>
            <w:r>
              <w:rPr>
                <w:rFonts w:ascii="Times New Roman"/>
                <w:b w:val="false"/>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p>
            <w:pPr>
              <w:spacing w:after="20"/>
              <w:ind w:left="20"/>
              <w:jc w:val="both"/>
            </w:pPr>
            <w:r>
              <w:rPr>
                <w:rFonts w:ascii="Times New Roman"/>
                <w:b w:val="false"/>
                <w:i w:val="false"/>
                <w:color w:val="000000"/>
                <w:sz w:val="20"/>
              </w:rPr>
              <w:t>10-491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450-460</w:t>
            </w:r>
          </w:p>
          <w:p>
            <w:pPr>
              <w:spacing w:after="20"/>
              <w:ind w:left="20"/>
              <w:jc w:val="both"/>
            </w:pPr>
            <w:r>
              <w:rPr>
                <w:rFonts w:ascii="Times New Roman"/>
                <w:b w:val="false"/>
                <w:i w:val="false"/>
                <w:color w:val="000000"/>
                <w:sz w:val="20"/>
              </w:rPr>
              <w:t>450-460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491-564</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282-500</w:t>
            </w:r>
          </w:p>
          <w:p>
            <w:pPr>
              <w:spacing w:after="20"/>
              <w:ind w:left="20"/>
              <w:jc w:val="both"/>
            </w:pPr>
            <w:r>
              <w:rPr>
                <w:rFonts w:ascii="Times New Roman"/>
                <w:b w:val="false"/>
                <w:i w:val="false"/>
                <w:color w:val="000000"/>
                <w:sz w:val="20"/>
              </w:rPr>
              <w:t>282-500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w:t>
            </w:r>
          </w:p>
          <w:p>
            <w:pPr>
              <w:spacing w:after="20"/>
              <w:ind w:left="20"/>
              <w:jc w:val="both"/>
            </w:pPr>
            <w:r>
              <w:rPr>
                <w:rFonts w:ascii="Times New Roman"/>
                <w:b w:val="false"/>
                <w:i w:val="false"/>
                <w:color w:val="000000"/>
                <w:sz w:val="20"/>
              </w:rPr>
              <w:t>169-500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Быструшинск су қоймасы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114-500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Гремучий Ключ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57-85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Мягонькая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Чишин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ағын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 ауылынан солтүстік-шығысқа қарай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365-500</w:t>
            </w:r>
          </w:p>
          <w:p>
            <w:pPr>
              <w:spacing w:after="20"/>
              <w:ind w:left="20"/>
              <w:jc w:val="both"/>
            </w:pPr>
            <w:r>
              <w:rPr>
                <w:rFonts w:ascii="Times New Roman"/>
                <w:b w:val="false"/>
                <w:i w:val="false"/>
                <w:color w:val="000000"/>
                <w:sz w:val="20"/>
              </w:rPr>
              <w:t>450-500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атауы жоқ ағын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Синюшка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Белогородцев Ключ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Бахорька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Белкин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Чащевитка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Быструха өзені оң жағалау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215-500</w:t>
            </w:r>
          </w:p>
          <w:p>
            <w:pPr>
              <w:spacing w:after="20"/>
              <w:ind w:left="20"/>
              <w:jc w:val="both"/>
            </w:pPr>
            <w:r>
              <w:rPr>
                <w:rFonts w:ascii="Times New Roman"/>
                <w:b w:val="false"/>
                <w:i w:val="false"/>
                <w:color w:val="000000"/>
                <w:sz w:val="20"/>
              </w:rPr>
              <w:t>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Колотушка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05-068-088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объектілері орналасқан учаскелерде "Компания "ЛК ГЭС"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100-125</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Громатуха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202-408</w:t>
            </w:r>
          </w:p>
          <w:p>
            <w:pPr>
              <w:spacing w:after="20"/>
              <w:ind w:left="20"/>
              <w:jc w:val="both"/>
            </w:pPr>
            <w:r>
              <w:rPr>
                <w:rFonts w:ascii="Times New Roman"/>
                <w:b w:val="false"/>
                <w:i w:val="false"/>
                <w:color w:val="000000"/>
                <w:sz w:val="20"/>
              </w:rPr>
              <w:t>81-86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Ситкин Ключ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ауылынан солтүстік шығысқа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Чащевитка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оңтүстік-шығысқа қарай 1,5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Ключ ағыны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объектілері орналасқан учаскелерде "Компания "ЛК ГЭС"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Громатуха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p>
            <w:pPr>
              <w:spacing w:after="20"/>
              <w:ind w:left="20"/>
              <w:jc w:val="both"/>
            </w:pPr>
            <w:r>
              <w:rPr>
                <w:rFonts w:ascii="Times New Roman"/>
                <w:b w:val="false"/>
                <w:i w:val="false"/>
                <w:color w:val="000000"/>
                <w:sz w:val="20"/>
              </w:rPr>
              <w:t>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160-280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p>
            <w:pPr>
              <w:spacing w:after="20"/>
              <w:ind w:left="20"/>
              <w:jc w:val="both"/>
            </w:pPr>
            <w:r>
              <w:rPr>
                <w:rFonts w:ascii="Times New Roman"/>
                <w:b w:val="false"/>
                <w:i w:val="false"/>
                <w:color w:val="000000"/>
                <w:sz w:val="20"/>
              </w:rPr>
              <w:t>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120-350</w:t>
            </w:r>
          </w:p>
          <w:p>
            <w:pPr>
              <w:spacing w:after="20"/>
              <w:ind w:left="20"/>
              <w:jc w:val="both"/>
            </w:pPr>
            <w:r>
              <w:rPr>
                <w:rFonts w:ascii="Times New Roman"/>
                <w:b w:val="false"/>
                <w:i w:val="false"/>
                <w:color w:val="000000"/>
                <w:sz w:val="20"/>
              </w:rPr>
              <w:t>90-150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ағысы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540-750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Ловчий арнасы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Әкетуші арна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Чишин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солтүстік-батысқа қарай 2 шақырым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Громатуха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310-360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p>
            <w:pPr>
              <w:spacing w:after="20"/>
              <w:ind w:left="20"/>
              <w:jc w:val="both"/>
            </w:pPr>
            <w:r>
              <w:rPr>
                <w:rFonts w:ascii="Times New Roman"/>
                <w:b w:val="false"/>
                <w:i w:val="false"/>
                <w:color w:val="000000"/>
                <w:sz w:val="20"/>
              </w:rPr>
              <w:t>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160-280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Әкетуші арна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p>
            <w:pPr>
              <w:spacing w:after="20"/>
              <w:ind w:left="20"/>
              <w:jc w:val="both"/>
            </w:pPr>
            <w:r>
              <w:rPr>
                <w:rFonts w:ascii="Times New Roman"/>
                <w:b w:val="false"/>
                <w:i w:val="false"/>
                <w:color w:val="000000"/>
                <w:sz w:val="20"/>
              </w:rPr>
              <w:t>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ағысы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120-350</w:t>
            </w:r>
          </w:p>
          <w:p>
            <w:pPr>
              <w:spacing w:after="20"/>
              <w:ind w:left="20"/>
              <w:jc w:val="both"/>
            </w:pPr>
            <w:r>
              <w:rPr>
                <w:rFonts w:ascii="Times New Roman"/>
                <w:b w:val="false"/>
                <w:i w:val="false"/>
                <w:color w:val="000000"/>
                <w:sz w:val="20"/>
              </w:rPr>
              <w:t>90-150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әкетуші арнасы Большая Таловка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540-750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p>
            <w:pPr>
              <w:spacing w:after="20"/>
              <w:ind w:left="20"/>
              <w:jc w:val="both"/>
            </w:pPr>
            <w:r>
              <w:rPr>
                <w:rFonts w:ascii="Times New Roman"/>
                <w:b w:val="false"/>
                <w:i w:val="false"/>
                <w:color w:val="000000"/>
                <w:sz w:val="20"/>
              </w:rPr>
              <w:t>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p>
            <w:pPr>
              <w:spacing w:after="20"/>
              <w:ind w:left="20"/>
              <w:jc w:val="both"/>
            </w:pPr>
            <w:r>
              <w:rPr>
                <w:rFonts w:ascii="Times New Roman"/>
                <w:b w:val="false"/>
                <w:i w:val="false"/>
                <w:color w:val="000000"/>
                <w:sz w:val="20"/>
              </w:rPr>
              <w:t>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солтүстік-шығысқа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өзенінің оң саласы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 ауылынан солтүстік-шығысқа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Строганка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Томиловка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160-700</w:t>
            </w:r>
          </w:p>
          <w:p>
            <w:pPr>
              <w:spacing w:after="20"/>
              <w:ind w:left="20"/>
              <w:jc w:val="both"/>
            </w:pPr>
            <w:r>
              <w:rPr>
                <w:rFonts w:ascii="Times New Roman"/>
                <w:b w:val="false"/>
                <w:i w:val="false"/>
                <w:color w:val="000000"/>
                <w:sz w:val="20"/>
              </w:rPr>
              <w:t>80-375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p>
            <w:pPr>
              <w:spacing w:after="20"/>
              <w:ind w:left="20"/>
              <w:jc w:val="both"/>
            </w:pPr>
            <w:r>
              <w:rPr>
                <w:rFonts w:ascii="Times New Roman"/>
                <w:b w:val="false"/>
                <w:i w:val="false"/>
                <w:color w:val="000000"/>
                <w:sz w:val="20"/>
              </w:rPr>
              <w:t>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500-650</w:t>
            </w:r>
          </w:p>
          <w:p>
            <w:pPr>
              <w:spacing w:after="20"/>
              <w:ind w:left="20"/>
              <w:jc w:val="both"/>
            </w:pPr>
            <w:r>
              <w:rPr>
                <w:rFonts w:ascii="Times New Roman"/>
                <w:b w:val="false"/>
                <w:i w:val="false"/>
                <w:color w:val="000000"/>
                <w:sz w:val="20"/>
              </w:rPr>
              <w:t>270-400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p>
            <w:pPr>
              <w:spacing w:after="20"/>
              <w:ind w:left="20"/>
              <w:jc w:val="both"/>
            </w:pPr>
            <w:r>
              <w:rPr>
                <w:rFonts w:ascii="Times New Roman"/>
                <w:b w:val="false"/>
                <w:i w:val="false"/>
                <w:color w:val="000000"/>
                <w:sz w:val="20"/>
              </w:rPr>
              <w:t>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Томилин ключ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Козлушка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кентінен солтүстік-батысқа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130-470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 № 1 саласы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 17,6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1334-1975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 № 3 саласы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ауылынан шығысқа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Мяконькая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Хамир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Шумовск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Филимоновск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p>
            <w:pPr>
              <w:spacing w:after="20"/>
              <w:ind w:left="20"/>
              <w:jc w:val="both"/>
            </w:pPr>
            <w:r>
              <w:rPr>
                <w:rFonts w:ascii="Times New Roman"/>
                <w:b w:val="false"/>
                <w:i w:val="false"/>
                <w:color w:val="000000"/>
                <w:sz w:val="20"/>
              </w:rPr>
              <w:t>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325-550</w:t>
            </w:r>
          </w:p>
          <w:p>
            <w:pPr>
              <w:spacing w:after="20"/>
              <w:ind w:left="20"/>
              <w:jc w:val="both"/>
            </w:pPr>
            <w:r>
              <w:rPr>
                <w:rFonts w:ascii="Times New Roman"/>
                <w:b w:val="false"/>
                <w:i w:val="false"/>
                <w:color w:val="000000"/>
                <w:sz w:val="20"/>
              </w:rPr>
              <w:t>220-500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Мартыновск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ауылынан солтүстік-шығысқа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Мяконькая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өзенінің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 кадастрлық нөмірі 05-070-053-176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ағынының бастауы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 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және Катонқарағай, Ұлан, аудандарының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13928,7166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ауылынан батысқа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 оң жағалау (Ермаковка ауылы) сол жағалау (Ново-Троицкое ауылы) Березовка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 Ново-Троицкое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61,8</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400-600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55-100</w:t>
            </w:r>
          </w:p>
          <w:p>
            <w:pPr>
              <w:spacing w:after="20"/>
              <w:ind w:left="20"/>
              <w:jc w:val="both"/>
            </w:pPr>
            <w:r>
              <w:rPr>
                <w:rFonts w:ascii="Times New Roman"/>
                <w:b w:val="false"/>
                <w:i w:val="false"/>
                <w:color w:val="000000"/>
                <w:sz w:val="20"/>
              </w:rPr>
              <w:t>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ағынның бастауы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ауылынан шығысқа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 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859-1780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ағыны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Мякотиха өзенінің бастауы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 және 05-070-053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p>
            <w:pPr>
              <w:spacing w:after="20"/>
              <w:ind w:left="20"/>
              <w:jc w:val="both"/>
            </w:pPr>
            <w:r>
              <w:rPr>
                <w:rFonts w:ascii="Times New Roman"/>
                <w:b w:val="false"/>
                <w:i w:val="false"/>
                <w:color w:val="000000"/>
                <w:sz w:val="20"/>
              </w:rPr>
              <w: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p>
            <w:pPr>
              <w:spacing w:after="20"/>
              <w:ind w:left="20"/>
              <w:jc w:val="both"/>
            </w:pPr>
            <w:r>
              <w:rPr>
                <w:rFonts w:ascii="Times New Roman"/>
                <w:b w:val="false"/>
                <w:i w:val="false"/>
                <w:color w:val="000000"/>
                <w:sz w:val="20"/>
              </w:rPr>
              <w:t>1117,6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p>
            <w:pPr>
              <w:spacing w:after="20"/>
              <w:ind w:left="20"/>
              <w:jc w:val="both"/>
            </w:pPr>
            <w:r>
              <w:rPr>
                <w:rFonts w:ascii="Times New Roman"/>
                <w:b w:val="false"/>
                <w:i w:val="false"/>
                <w:color w:val="000000"/>
                <w:sz w:val="20"/>
              </w:rPr>
              <w:t>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Ұрынқай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344,4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өзенінің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Уфимцев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Поклонный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оңтүстік-батысқа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p>
            <w:pPr>
              <w:spacing w:after="20"/>
              <w:ind w:left="20"/>
              <w:jc w:val="both"/>
            </w:pPr>
            <w:r>
              <w:rPr>
                <w:rFonts w:ascii="Times New Roman"/>
                <w:b w:val="false"/>
                <w:i w:val="false"/>
                <w:color w:val="000000"/>
                <w:sz w:val="20"/>
              </w:rPr>
              <w:t>320-560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ауылынан оңтүстікке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Топтушка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Басов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p>
            <w:pPr>
              <w:spacing w:after="20"/>
              <w:ind w:left="20"/>
              <w:jc w:val="both"/>
            </w:pPr>
            <w:r>
              <w:rPr>
                <w:rFonts w:ascii="Times New Roman"/>
                <w:b w:val="false"/>
                <w:i w:val="false"/>
                <w:color w:val="000000"/>
                <w:sz w:val="20"/>
              </w:rPr>
              <w:t>100-465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198-500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Клементьев Лог бұлағы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 өткелінен солтүстік-батысқа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Дарабайкин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Маралий ағынының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ауылынан солтүстікке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34,4967</w:t>
            </w:r>
          </w:p>
          <w:p>
            <w:pPr>
              <w:spacing w:after="20"/>
              <w:ind w:left="20"/>
              <w:jc w:val="both"/>
            </w:pPr>
            <w:r>
              <w:rPr>
                <w:rFonts w:ascii="Times New Roman"/>
                <w:b w:val="false"/>
                <w:i w:val="false"/>
                <w:color w:val="000000"/>
                <w:sz w:val="20"/>
              </w:rPr>
              <w:t>88,0223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p>
            <w:pPr>
              <w:spacing w:after="20"/>
              <w:ind w:left="20"/>
              <w:jc w:val="both"/>
            </w:pPr>
            <w:r>
              <w:rPr>
                <w:rFonts w:ascii="Times New Roman"/>
                <w:b w:val="false"/>
                <w:i w:val="false"/>
                <w:color w:val="000000"/>
                <w:sz w:val="20"/>
              </w:rPr>
              <w:t>5,1337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165-418</w:t>
            </w:r>
          </w:p>
          <w:p>
            <w:pPr>
              <w:spacing w:after="20"/>
              <w:ind w:left="20"/>
              <w:jc w:val="both"/>
            </w:pPr>
            <w:r>
              <w:rPr>
                <w:rFonts w:ascii="Times New Roman"/>
                <w:b w:val="false"/>
                <w:i w:val="false"/>
                <w:color w:val="000000"/>
                <w:sz w:val="20"/>
              </w:rPr>
              <w:t>202-198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Мякотиха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 және 05-070-053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Мякотиха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 № 1 учаске сол жағалау № 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ауылынан оңтүстік-батысқа қарай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290-600</w:t>
            </w:r>
          </w:p>
          <w:p>
            <w:pPr>
              <w:spacing w:after="20"/>
              <w:ind w:left="20"/>
              <w:jc w:val="both"/>
            </w:pPr>
            <w:r>
              <w:rPr>
                <w:rFonts w:ascii="Times New Roman"/>
                <w:b w:val="false"/>
                <w:i w:val="false"/>
                <w:color w:val="000000"/>
                <w:sz w:val="20"/>
              </w:rPr>
              <w:t>190-500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ауылынан шығысқа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Бұқтырма өзенінің саласы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Погуляйка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Погуляйка өзенінің саласы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7,9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Бурнашевка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ауылынан солтүстік-батысқа қарай 6,4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 ауылынан оңтүстік-шығысқа қарай 8,7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оңтүстік-шығысқа қарай 10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Канавочка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ауылынан солтүстікке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аулынан оңтүстік-шығысқа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Миновск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p>
            <w:pPr>
              <w:spacing w:after="20"/>
              <w:ind w:left="20"/>
              <w:jc w:val="both"/>
            </w:pPr>
            <w:r>
              <w:rPr>
                <w:rFonts w:ascii="Times New Roman"/>
                <w:b w:val="false"/>
                <w:i w:val="false"/>
                <w:color w:val="000000"/>
                <w:sz w:val="20"/>
              </w:rPr>
              <w:t>31,84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p>
            <w:pPr>
              <w:spacing w:after="20"/>
              <w:ind w:left="20"/>
              <w:jc w:val="both"/>
            </w:pPr>
            <w:r>
              <w:rPr>
                <w:rFonts w:ascii="Times New Roman"/>
                <w:b w:val="false"/>
                <w:i w:val="false"/>
                <w:color w:val="000000"/>
                <w:sz w:val="20"/>
              </w:rPr>
              <w:t>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 № 1 учаске № 2 учаске № 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Алтай ауданы Огневка кенті, Ұлан ауданы Смолянка ауылы, Ұлан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p>
            <w:pPr>
              <w:spacing w:after="20"/>
              <w:ind w:left="20"/>
              <w:jc w:val="both"/>
            </w:pPr>
            <w:r>
              <w:rPr>
                <w:rFonts w:ascii="Times New Roman"/>
                <w:b w:val="false"/>
                <w:i w:val="false"/>
                <w:color w:val="000000"/>
                <w:sz w:val="20"/>
              </w:rPr>
              <w:t>317,63</w:t>
            </w:r>
          </w:p>
          <w:p>
            <w:pPr>
              <w:spacing w:after="20"/>
              <w:ind w:left="20"/>
              <w:jc w:val="both"/>
            </w:pPr>
            <w:r>
              <w:rPr>
                <w:rFonts w:ascii="Times New Roman"/>
                <w:b w:val="false"/>
                <w:i w:val="false"/>
                <w:color w:val="000000"/>
                <w:sz w:val="20"/>
              </w:rPr>
              <w:t>168,59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p>
            <w:pPr>
              <w:spacing w:after="20"/>
              <w:ind w:left="20"/>
              <w:jc w:val="both"/>
            </w:pPr>
            <w:r>
              <w:rPr>
                <w:rFonts w:ascii="Times New Roman"/>
                <w:b w:val="false"/>
                <w:i w:val="false"/>
                <w:color w:val="000000"/>
                <w:sz w:val="20"/>
              </w:rPr>
              <w:t>63,21</w:t>
            </w:r>
          </w:p>
          <w:p>
            <w:pPr>
              <w:spacing w:after="20"/>
              <w:ind w:left="20"/>
              <w:jc w:val="both"/>
            </w:pPr>
            <w:r>
              <w:rPr>
                <w:rFonts w:ascii="Times New Roman"/>
                <w:b w:val="false"/>
                <w:i w:val="false"/>
                <w:color w:val="000000"/>
                <w:sz w:val="20"/>
              </w:rPr>
              <w:t>21,259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ауылынан солтүстікке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 10,4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өзені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ауылынан солтүстікке және солтүстік-батысқа қарай 0,9 және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Долгий Ключ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Лазариха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солтүстік-шығыс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05-070-007 және 05-070-059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ағынның саласы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ауылынан солтүстік-шығысқа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p>
            <w:pPr>
              <w:spacing w:after="20"/>
              <w:ind w:left="20"/>
              <w:jc w:val="both"/>
            </w:pPr>
            <w:r>
              <w:rPr>
                <w:rFonts w:ascii="Times New Roman"/>
                <w:b w:val="false"/>
                <w:i w:val="false"/>
                <w:color w:val="000000"/>
                <w:sz w:val="20"/>
              </w:rPr>
              <w:t>187,05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05-070-033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 Лог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p>
            <w:pPr>
              <w:spacing w:after="20"/>
              <w:ind w:left="20"/>
              <w:jc w:val="both"/>
            </w:pPr>
            <w:r>
              <w:rPr>
                <w:rFonts w:ascii="Times New Roman"/>
                <w:b w:val="false"/>
                <w:i w:val="false"/>
                <w:color w:val="000000"/>
                <w:sz w:val="20"/>
              </w:rPr>
              <w:t>50,68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Долгий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Миновский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w:t>
            </w:r>
          </w:p>
          <w:p>
            <w:pPr>
              <w:spacing w:after="20"/>
              <w:ind w:left="20"/>
              <w:jc w:val="both"/>
            </w:pPr>
            <w:r>
              <w:rPr>
                <w:rFonts w:ascii="Times New Roman"/>
                <w:b w:val="false"/>
                <w:i w:val="false"/>
                <w:color w:val="000000"/>
                <w:sz w:val="20"/>
              </w:rPr>
              <w:t>40-80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p>
            <w:pPr>
              <w:spacing w:after="20"/>
              <w:ind w:left="20"/>
              <w:jc w:val="both"/>
            </w:pPr>
            <w:r>
              <w:rPr>
                <w:rFonts w:ascii="Times New Roman"/>
                <w:b w:val="false"/>
                <w:i w:val="false"/>
                <w:color w:val="000000"/>
                <w:sz w:val="20"/>
              </w:rPr>
              <w:t>152,36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p>
            <w:pPr>
              <w:spacing w:after="20"/>
              <w:ind w:left="20"/>
              <w:jc w:val="both"/>
            </w:pPr>
            <w:r>
              <w:rPr>
                <w:rFonts w:ascii="Times New Roman"/>
                <w:b w:val="false"/>
                <w:i w:val="false"/>
                <w:color w:val="000000"/>
                <w:sz w:val="20"/>
              </w:rPr>
              <w:t>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180-1200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Моховушка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p>
            <w:pPr>
              <w:spacing w:after="20"/>
              <w:ind w:left="20"/>
              <w:jc w:val="both"/>
            </w:pPr>
            <w:r>
              <w:rPr>
                <w:rFonts w:ascii="Times New Roman"/>
                <w:b w:val="false"/>
                <w:i w:val="false"/>
                <w:color w:val="000000"/>
                <w:sz w:val="20"/>
              </w:rPr>
              <w:t>89,33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Капитанов Лог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p>
            <w:pPr>
              <w:spacing w:after="20"/>
              <w:ind w:left="20"/>
              <w:jc w:val="both"/>
            </w:pPr>
            <w:r>
              <w:rPr>
                <w:rFonts w:ascii="Times New Roman"/>
                <w:b w:val="false"/>
                <w:i w:val="false"/>
                <w:color w:val="000000"/>
                <w:sz w:val="20"/>
              </w:rPr>
              <w:t>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p>
            <w:pPr>
              <w:spacing w:after="20"/>
              <w:ind w:left="20"/>
              <w:jc w:val="both"/>
            </w:pPr>
            <w:r>
              <w:rPr>
                <w:rFonts w:ascii="Times New Roman"/>
                <w:b w:val="false"/>
                <w:i w:val="false"/>
                <w:color w:val="000000"/>
                <w:sz w:val="20"/>
              </w:rPr>
              <w:t>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Пьянкин Лог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4,8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p>
            <w:pPr>
              <w:spacing w:after="20"/>
              <w:ind w:left="20"/>
              <w:jc w:val="both"/>
            </w:pPr>
            <w:r>
              <w:rPr>
                <w:rFonts w:ascii="Times New Roman"/>
                <w:b w:val="false"/>
                <w:i w:val="false"/>
                <w:color w:val="000000"/>
                <w:sz w:val="20"/>
              </w:rPr>
              <w:t>99,46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p>
            <w:pPr>
              <w:spacing w:after="20"/>
              <w:ind w:left="20"/>
              <w:jc w:val="both"/>
            </w:pPr>
            <w:r>
              <w:rPr>
                <w:rFonts w:ascii="Times New Roman"/>
                <w:b w:val="false"/>
                <w:i w:val="false"/>
                <w:color w:val="000000"/>
                <w:sz w:val="20"/>
              </w:rPr>
              <w:t>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p>
            <w:pPr>
              <w:spacing w:after="20"/>
              <w:ind w:left="20"/>
              <w:jc w:val="both"/>
            </w:pPr>
            <w:r>
              <w:rPr>
                <w:rFonts w:ascii="Times New Roman"/>
                <w:b w:val="false"/>
                <w:i w:val="false"/>
                <w:color w:val="000000"/>
                <w:sz w:val="20"/>
              </w:rPr>
              <w:t>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3,2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p>
            <w:pPr>
              <w:spacing w:after="20"/>
              <w:ind w:left="20"/>
              <w:jc w:val="both"/>
            </w:pPr>
            <w:r>
              <w:rPr>
                <w:rFonts w:ascii="Times New Roman"/>
                <w:b w:val="false"/>
                <w:i w:val="false"/>
                <w:color w:val="000000"/>
                <w:sz w:val="20"/>
              </w:rPr>
              <w:t>97,67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p>
            <w:pPr>
              <w:spacing w:after="20"/>
              <w:ind w:left="20"/>
              <w:jc w:val="both"/>
            </w:pPr>
            <w:r>
              <w:rPr>
                <w:rFonts w:ascii="Times New Roman"/>
                <w:b w:val="false"/>
                <w:i w:val="false"/>
                <w:color w:val="000000"/>
                <w:sz w:val="20"/>
              </w:rPr>
              <w:t>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p>
            <w:pPr>
              <w:spacing w:after="20"/>
              <w:ind w:left="20"/>
              <w:jc w:val="both"/>
            </w:pPr>
            <w:r>
              <w:rPr>
                <w:rFonts w:ascii="Times New Roman"/>
                <w:b w:val="false"/>
                <w:i w:val="false"/>
                <w:color w:val="000000"/>
                <w:sz w:val="20"/>
              </w:rPr>
              <w:t>340-500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ауылынан солтүстікке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 ключ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128,9387</w:t>
            </w:r>
          </w:p>
          <w:p>
            <w:pPr>
              <w:spacing w:after="20"/>
              <w:ind w:left="20"/>
              <w:jc w:val="both"/>
            </w:pPr>
            <w:r>
              <w:rPr>
                <w:rFonts w:ascii="Times New Roman"/>
                <w:b w:val="false"/>
                <w:i w:val="false"/>
                <w:color w:val="000000"/>
                <w:sz w:val="20"/>
              </w:rPr>
              <w:t>88,6893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24,1228</w:t>
            </w:r>
          </w:p>
          <w:p>
            <w:pPr>
              <w:spacing w:after="20"/>
              <w:ind w:left="20"/>
              <w:jc w:val="both"/>
            </w:pPr>
            <w:r>
              <w:rPr>
                <w:rFonts w:ascii="Times New Roman"/>
                <w:b w:val="false"/>
                <w:i w:val="false"/>
                <w:color w:val="000000"/>
                <w:sz w:val="20"/>
              </w:rPr>
              <w:t>22,6015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22,7634</w:t>
            </w:r>
          </w:p>
          <w:p>
            <w:pPr>
              <w:spacing w:after="20"/>
              <w:ind w:left="20"/>
              <w:jc w:val="both"/>
            </w:pPr>
            <w:r>
              <w:rPr>
                <w:rFonts w:ascii="Times New Roman"/>
                <w:b w:val="false"/>
                <w:i w:val="false"/>
                <w:color w:val="000000"/>
                <w:sz w:val="20"/>
              </w:rPr>
              <w:t>43,0704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9,4179</w:t>
            </w:r>
          </w:p>
          <w:p>
            <w:pPr>
              <w:spacing w:after="20"/>
              <w:ind w:left="20"/>
              <w:jc w:val="both"/>
            </w:pPr>
            <w:r>
              <w:rPr>
                <w:rFonts w:ascii="Times New Roman"/>
                <w:b w:val="false"/>
                <w:i w:val="false"/>
                <w:color w:val="000000"/>
                <w:sz w:val="20"/>
              </w:rPr>
              <w:t>9,7735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28,1248</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6,3682</w:t>
            </w:r>
          </w:p>
          <w:p>
            <w:pPr>
              <w:spacing w:after="20"/>
              <w:ind w:left="20"/>
              <w:jc w:val="both"/>
            </w:pPr>
            <w:r>
              <w:rPr>
                <w:rFonts w:ascii="Times New Roman"/>
                <w:b w:val="false"/>
                <w:i w:val="false"/>
                <w:color w:val="000000"/>
                <w:sz w:val="20"/>
              </w:rPr>
              <w:t>7,2466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221,9326</w:t>
            </w:r>
          </w:p>
          <w:p>
            <w:pPr>
              <w:spacing w:after="20"/>
              <w:ind w:left="20"/>
              <w:jc w:val="both"/>
            </w:pPr>
            <w:r>
              <w:rPr>
                <w:rFonts w:ascii="Times New Roman"/>
                <w:b w:val="false"/>
                <w:i w:val="false"/>
                <w:color w:val="000000"/>
                <w:sz w:val="20"/>
              </w:rPr>
              <w:t>207,777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43,0145</w:t>
            </w:r>
          </w:p>
          <w:p>
            <w:pPr>
              <w:spacing w:after="20"/>
              <w:ind w:left="20"/>
              <w:jc w:val="both"/>
            </w:pPr>
            <w:r>
              <w:rPr>
                <w:rFonts w:ascii="Times New Roman"/>
                <w:b w:val="false"/>
                <w:i w:val="false"/>
                <w:color w:val="000000"/>
                <w:sz w:val="20"/>
              </w:rPr>
              <w:t>42,4757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 Таволжанка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156,0645</w:t>
            </w:r>
          </w:p>
          <w:p>
            <w:pPr>
              <w:spacing w:after="20"/>
              <w:ind w:left="20"/>
              <w:jc w:val="both"/>
            </w:pPr>
            <w:r>
              <w:rPr>
                <w:rFonts w:ascii="Times New Roman"/>
                <w:b w:val="false"/>
                <w:i w:val="false"/>
                <w:color w:val="000000"/>
                <w:sz w:val="20"/>
              </w:rPr>
              <w:t>166,757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31,0412</w:t>
            </w:r>
          </w:p>
          <w:p>
            <w:pPr>
              <w:spacing w:after="20"/>
              <w:ind w:left="20"/>
              <w:jc w:val="both"/>
            </w:pPr>
            <w:r>
              <w:rPr>
                <w:rFonts w:ascii="Times New Roman"/>
                <w:b w:val="false"/>
                <w:i w:val="false"/>
                <w:color w:val="000000"/>
                <w:sz w:val="20"/>
              </w:rPr>
              <w:t>30,7437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ауылынан солтүстік-шығысқа қарай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оңтүстік-шығысқа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солтүстікке қарай 13,3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385,050784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ауылынан солтүстікке қарай 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БерҰзовка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станциясынан солтүстікке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ауылынан солтүстік-батысқа қарай 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ауылынан оңтүстік-батысқа қарай 5,2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807,85515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Феклистка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ауылынан солтүстікке қарай 7,6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Чахлов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ауылынан солтүстік-батысқа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57,9749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6,4808</w:t>
            </w:r>
          </w:p>
          <w:p>
            <w:pPr>
              <w:spacing w:after="20"/>
              <w:ind w:left="20"/>
              <w:jc w:val="both"/>
            </w:pPr>
            <w:r>
              <w:rPr>
                <w:rFonts w:ascii="Times New Roman"/>
                <w:b w:val="false"/>
                <w:i w:val="false"/>
                <w:color w:val="000000"/>
                <w:sz w:val="20"/>
              </w:rPr>
              <w:t>6,8375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21,7579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3,8161</w:t>
            </w:r>
          </w:p>
          <w:p>
            <w:pPr>
              <w:spacing w:after="20"/>
              <w:ind w:left="20"/>
              <w:jc w:val="both"/>
            </w:pPr>
            <w:r>
              <w:rPr>
                <w:rFonts w:ascii="Times New Roman"/>
                <w:b w:val="false"/>
                <w:i w:val="false"/>
                <w:color w:val="000000"/>
                <w:sz w:val="20"/>
              </w:rPr>
              <w:t>3,7606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12,6345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p>
            <w:pPr>
              <w:spacing w:after="20"/>
              <w:ind w:left="20"/>
              <w:jc w:val="both"/>
            </w:pPr>
            <w:r>
              <w:rPr>
                <w:rFonts w:ascii="Times New Roman"/>
                <w:b w:val="false"/>
                <w:i w:val="false"/>
                <w:color w:val="000000"/>
                <w:sz w:val="20"/>
              </w:rPr>
              <w:t>2,6158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47,5199</w:t>
            </w:r>
          </w:p>
          <w:p>
            <w:pPr>
              <w:spacing w:after="20"/>
              <w:ind w:left="20"/>
              <w:jc w:val="both"/>
            </w:pPr>
            <w:r>
              <w:rPr>
                <w:rFonts w:ascii="Times New Roman"/>
                <w:b w:val="false"/>
                <w:i w:val="false"/>
                <w:color w:val="000000"/>
                <w:sz w:val="20"/>
              </w:rPr>
              <w:t>22,5698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6,4808</w:t>
            </w:r>
          </w:p>
          <w:p>
            <w:pPr>
              <w:spacing w:after="20"/>
              <w:ind w:left="20"/>
              <w:jc w:val="both"/>
            </w:pPr>
            <w:r>
              <w:rPr>
                <w:rFonts w:ascii="Times New Roman"/>
                <w:b w:val="false"/>
                <w:i w:val="false"/>
                <w:color w:val="000000"/>
                <w:sz w:val="20"/>
              </w:rPr>
              <w:t>6,8375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солтүстік-батысқа қарай 7,3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ауылынан солтүстік-батысқа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шығысқа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Рыковский Лог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68,9764</w:t>
            </w:r>
          </w:p>
          <w:p>
            <w:pPr>
              <w:spacing w:after="20"/>
              <w:ind w:left="20"/>
              <w:jc w:val="both"/>
            </w:pPr>
            <w:r>
              <w:rPr>
                <w:rFonts w:ascii="Times New Roman"/>
                <w:b w:val="false"/>
                <w:i w:val="false"/>
                <w:color w:val="000000"/>
                <w:sz w:val="20"/>
              </w:rPr>
              <w:t>36,793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p>
            <w:pPr>
              <w:spacing w:after="20"/>
              <w:ind w:left="20"/>
              <w:jc w:val="both"/>
            </w:pPr>
            <w:r>
              <w:rPr>
                <w:rFonts w:ascii="Times New Roman"/>
                <w:b w:val="false"/>
                <w:i w:val="false"/>
                <w:color w:val="000000"/>
                <w:sz w:val="20"/>
              </w:rPr>
              <w:t>36,793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p>
            <w:pPr>
              <w:spacing w:after="20"/>
              <w:ind w:left="20"/>
              <w:jc w:val="both"/>
            </w:pPr>
            <w:r>
              <w:rPr>
                <w:rFonts w:ascii="Times New Roman"/>
                <w:b w:val="false"/>
                <w:i w:val="false"/>
                <w:color w:val="000000"/>
                <w:sz w:val="20"/>
              </w:rPr>
              <w:t>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p>
            <w:pPr>
              <w:spacing w:after="20"/>
              <w:ind w:left="20"/>
              <w:jc w:val="both"/>
            </w:pPr>
            <w:r>
              <w:rPr>
                <w:rFonts w:ascii="Times New Roman"/>
                <w:b w:val="false"/>
                <w:i w:val="false"/>
                <w:color w:val="000000"/>
                <w:sz w:val="20"/>
              </w:rPr>
              <w:t>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солтүстік-шығысқа қарай 8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05-070-048, 05-070-053 есептік кварталдар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Подстепная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солтүстік-шығысқа қарай 7,5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ауылынан оңтүстікке қарай 0,4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215,5-500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Капитанов Лог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p>
            <w:pPr>
              <w:spacing w:after="20"/>
              <w:ind w:left="20"/>
              <w:jc w:val="both"/>
            </w:pPr>
            <w:r>
              <w:rPr>
                <w:rFonts w:ascii="Times New Roman"/>
                <w:b w:val="false"/>
                <w:i w:val="false"/>
                <w:color w:val="000000"/>
                <w:sz w:val="20"/>
              </w:rPr>
              <w:t>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260-500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Рыковский Лог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 кен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Погорелка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солтүстік-батысқа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ағын оң жағалау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солтүстікке қарай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Саркырама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Чиркаин ауылынан солтүстікке қарай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Агнеева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Огневский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5,5018</w:t>
            </w:r>
          </w:p>
          <w:p>
            <w:pPr>
              <w:spacing w:after="20"/>
              <w:ind w:left="20"/>
              <w:jc w:val="both"/>
            </w:pPr>
            <w:r>
              <w:rPr>
                <w:rFonts w:ascii="Times New Roman"/>
                <w:b w:val="false"/>
                <w:i w:val="false"/>
                <w:color w:val="000000"/>
                <w:sz w:val="20"/>
              </w:rPr>
              <w:t>5,7824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w:t>
            </w:r>
          </w:p>
          <w:p>
            <w:pPr>
              <w:spacing w:after="20"/>
              <w:ind w:left="20"/>
              <w:jc w:val="both"/>
            </w:pPr>
            <w:r>
              <w:rPr>
                <w:rFonts w:ascii="Times New Roman"/>
                <w:b w:val="false"/>
                <w:i w:val="false"/>
                <w:color w:val="000000"/>
                <w:sz w:val="20"/>
              </w:rPr>
              <w:t>4,0641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Леннушка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Топкуша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Томиловка ағыны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ағыны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ағыны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кентінен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 Мира көшесі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ағыны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Жаңаүлбі ауылынан оңтүстікке қарай 0,9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өзеніндегі тоған сол жағалау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p>
            <w:pPr>
              <w:spacing w:after="20"/>
              <w:ind w:left="20"/>
              <w:jc w:val="both"/>
            </w:pPr>
            <w:r>
              <w:rPr>
                <w:rFonts w:ascii="Times New Roman"/>
                <w:b w:val="false"/>
                <w:i w:val="false"/>
                <w:color w:val="000000"/>
                <w:sz w:val="20"/>
              </w:rPr>
              <w:t>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90-413</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w:t>
            </w:r>
          </w:p>
          <w:p>
            <w:pPr>
              <w:spacing w:after="20"/>
              <w:ind w:left="20"/>
              <w:jc w:val="both"/>
            </w:pPr>
            <w:r>
              <w:rPr>
                <w:rFonts w:ascii="Times New Roman"/>
                <w:b w:val="false"/>
                <w:i w:val="false"/>
                <w:color w:val="000000"/>
                <w:sz w:val="20"/>
              </w:rPr>
              <w:t>365,2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Андрониха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Гремячий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ауылынан шығысқа қарай 6,7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Богородский ключ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ауылынан шығысқа қарай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Бусиниха өзені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Лосьевка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оңтүстікке қарай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өзенінің ағысы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05-068-078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243,920</w:t>
            </w:r>
          </w:p>
          <w:p>
            <w:pPr>
              <w:spacing w:after="20"/>
              <w:ind w:left="20"/>
              <w:jc w:val="both"/>
            </w:pPr>
            <w:r>
              <w:rPr>
                <w:rFonts w:ascii="Times New Roman"/>
                <w:b w:val="false"/>
                <w:i w:val="false"/>
                <w:color w:val="000000"/>
                <w:sz w:val="20"/>
              </w:rPr>
              <w:t>49,688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p>
            <w:pPr>
              <w:spacing w:after="20"/>
              <w:ind w:left="20"/>
              <w:jc w:val="both"/>
            </w:pPr>
            <w:r>
              <w:rPr>
                <w:rFonts w:ascii="Times New Roman"/>
                <w:b w:val="false"/>
                <w:i w:val="false"/>
                <w:color w:val="000000"/>
                <w:sz w:val="20"/>
              </w:rPr>
              <w:t>2,202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Бобровочка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 шығысқа қарай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ауылынан оңтүстік-шығысқа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Мазанкина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Календарка ауылынан шығысқа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ауылынан оңтүстік-батысқа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Обдериха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ауылынан солтүстік-шығысқа қарай 6,5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1590-2673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ағыны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05-068-100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05-068-017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ауылынан оңтүстік-батысқа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05-068-007 және 05-068-006 есептік кварталдары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Сипатиха өзені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Жаңаүлбі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ауылынан солтүстік-батысқа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Антипов Ключ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Топкуша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оңтүстікке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өзенінің ағыстары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564,5-579,4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өзенінің ағысы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Сипатиха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05-068-159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Варначка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 солтүстікке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Деюшкин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Гурьев лог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Оба өзенінің ағысы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Переплюйка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Гребенюшка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 ауданында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Таловка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p>
            <w:pPr>
              <w:spacing w:after="20"/>
              <w:ind w:left="20"/>
              <w:jc w:val="both"/>
            </w:pPr>
            <w:r>
              <w:rPr>
                <w:rFonts w:ascii="Times New Roman"/>
                <w:b w:val="false"/>
                <w:i w:val="false"/>
                <w:color w:val="000000"/>
                <w:sz w:val="20"/>
              </w:rPr>
              <w:t>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ауылының ауданында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p>
            <w:pPr>
              <w:spacing w:after="20"/>
              <w:ind w:left="20"/>
              <w:jc w:val="both"/>
            </w:pPr>
            <w:r>
              <w:rPr>
                <w:rFonts w:ascii="Times New Roman"/>
                <w:b w:val="false"/>
                <w:i w:val="false"/>
                <w:color w:val="000000"/>
                <w:sz w:val="20"/>
              </w:rPr>
              <w:t>352,4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120-500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Горюшка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оңтүстікке қарай 0,9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0,2732</w:t>
            </w:r>
          </w:p>
          <w:p>
            <w:pPr>
              <w:spacing w:after="20"/>
              <w:ind w:left="20"/>
              <w:jc w:val="both"/>
            </w:pPr>
            <w:r>
              <w:rPr>
                <w:rFonts w:ascii="Times New Roman"/>
                <w:b w:val="false"/>
                <w:i w:val="false"/>
                <w:color w:val="000000"/>
                <w:sz w:val="20"/>
              </w:rPr>
              <w:t>0,4786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Үлбі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ауылынан солтүстік-батысқа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Обдериха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Волчиха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Пинегин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ауылынан солтүстік-батысқа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Висловка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05-068-017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Чеков ключ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05-068-090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Металлист-3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Висловка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Календарка ауылынан солтүстік-шығысқа қарай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Чеков ключ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05-068-047 есептік квартал аумағында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Переплюйка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ауылынан оңтүстік-батысқа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ауылынан оңтүстік-батысқа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p>
            <w:pPr>
              <w:spacing w:after="20"/>
              <w:ind w:left="20"/>
              <w:jc w:val="both"/>
            </w:pPr>
            <w:r>
              <w:rPr>
                <w:rFonts w:ascii="Times New Roman"/>
                <w:b w:val="false"/>
                <w:i w:val="false"/>
                <w:color w:val="000000"/>
                <w:sz w:val="20"/>
              </w:rPr>
              <w:t>42,08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05-068-101-120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05-068-090, 05-068-098 есептік кварталдары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05-068-089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332,5597</w:t>
            </w:r>
          </w:p>
          <w:p>
            <w:pPr>
              <w:spacing w:after="20"/>
              <w:ind w:left="20"/>
              <w:jc w:val="both"/>
            </w:pPr>
            <w:r>
              <w:rPr>
                <w:rFonts w:ascii="Times New Roman"/>
                <w:b w:val="false"/>
                <w:i w:val="false"/>
                <w:color w:val="000000"/>
                <w:sz w:val="20"/>
              </w:rPr>
              <w:t>221,6684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50,7951</w:t>
            </w:r>
          </w:p>
          <w:p>
            <w:pPr>
              <w:spacing w:after="20"/>
              <w:ind w:left="20"/>
              <w:jc w:val="both"/>
            </w:pPr>
            <w:r>
              <w:rPr>
                <w:rFonts w:ascii="Times New Roman"/>
                <w:b w:val="false"/>
                <w:i w:val="false"/>
                <w:color w:val="000000"/>
                <w:sz w:val="20"/>
              </w:rPr>
              <w:t>39,2924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3722,2551</w:t>
            </w:r>
          </w:p>
          <w:p>
            <w:pPr>
              <w:spacing w:after="20"/>
              <w:ind w:left="20"/>
              <w:jc w:val="both"/>
            </w:pPr>
            <w:r>
              <w:rPr>
                <w:rFonts w:ascii="Times New Roman"/>
                <w:b w:val="false"/>
                <w:i w:val="false"/>
                <w:color w:val="000000"/>
                <w:sz w:val="20"/>
              </w:rPr>
              <w:t>3884,7628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w:t>
            </w:r>
          </w:p>
          <w:p>
            <w:pPr>
              <w:spacing w:after="20"/>
              <w:ind w:left="20"/>
              <w:jc w:val="both"/>
            </w:pPr>
            <w:r>
              <w:rPr>
                <w:rFonts w:ascii="Times New Roman"/>
                <w:b w:val="false"/>
                <w:i w:val="false"/>
                <w:color w:val="000000"/>
                <w:sz w:val="20"/>
              </w:rPr>
              <w:t>417,5005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209-3080</w:t>
            </w:r>
          </w:p>
          <w:p>
            <w:pPr>
              <w:spacing w:after="20"/>
              <w:ind w:left="20"/>
              <w:jc w:val="both"/>
            </w:pPr>
            <w:r>
              <w:rPr>
                <w:rFonts w:ascii="Times New Roman"/>
                <w:b w:val="false"/>
                <w:i w:val="false"/>
                <w:color w:val="000000"/>
                <w:sz w:val="20"/>
              </w:rPr>
              <w:t>134-1064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өзеніндегі су қоймасы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05-068-089 есептік квартал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Демидов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Убинка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p>
            <w:pPr>
              <w:spacing w:after="20"/>
              <w:ind w:left="20"/>
              <w:jc w:val="both"/>
            </w:pPr>
            <w:r>
              <w:rPr>
                <w:rFonts w:ascii="Times New Roman"/>
                <w:b w:val="false"/>
                <w:i w:val="false"/>
                <w:color w:val="000000"/>
                <w:sz w:val="20"/>
              </w:rPr>
              <w:t>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ауылынан оңтүстік-шығысқа қарай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ауылынан шығысқа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 шығысқа қарай 7,7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05-068-066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Бобровочка ағыны оң жағалау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05-068-083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xml:space="preserve">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Крутишка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жауапкершілігі шектеулі серіктестігінің Ертіс кенішінің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p>
            <w:pPr>
              <w:spacing w:after="20"/>
              <w:ind w:left="20"/>
              <w:jc w:val="both"/>
            </w:pPr>
            <w:r>
              <w:rPr>
                <w:rFonts w:ascii="Times New Roman"/>
                <w:b w:val="false"/>
                <w:i w:val="false"/>
                <w:color w:val="000000"/>
                <w:sz w:val="20"/>
              </w:rPr>
              <w:t>0,027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p>
            <w:pPr>
              <w:spacing w:after="20"/>
              <w:ind w:left="20"/>
              <w:jc w:val="both"/>
            </w:pPr>
            <w:r>
              <w:rPr>
                <w:rFonts w:ascii="Times New Roman"/>
                <w:b w:val="false"/>
                <w:i w:val="false"/>
                <w:color w:val="000000"/>
                <w:sz w:val="20"/>
              </w:rPr>
              <w:t>0,029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Желяковка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3847,8926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05-078-018 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Күркіреме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оңтүстік-батысқа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 № 1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шығысқа қарай 10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427-1242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 № 3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шығысқа қарай 1,6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Байберді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Язовая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ауылынан шығысқа қарай 3,2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солтүстік-батысқа қарай 0,8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Қостөбе-бұлақ ағыны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Устюмка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шығысқа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солтүстік-шығысқа қарай 3,4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солтүстік-шығысқа қарай 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оңтүстік-шығысқа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ауылынан солтүстік-батысқа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ауылынан солтүстік-батысқа қарай 6,7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Путевочная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оңтүстік-батысқа қарай 6,9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Чесноковая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ауылынан солтүстік-шығысқа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ауылынан солтүстік-батысқа қарай 4,8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Архиповка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p>
            <w:pPr>
              <w:spacing w:after="20"/>
              <w:ind w:left="20"/>
              <w:jc w:val="both"/>
            </w:pPr>
            <w:r>
              <w:rPr>
                <w:rFonts w:ascii="Times New Roman"/>
                <w:b w:val="false"/>
                <w:i w:val="false"/>
                <w:color w:val="000000"/>
                <w:sz w:val="20"/>
              </w:rPr>
              <w:t>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шығысқа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Колматиха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p>
            <w:pPr>
              <w:spacing w:after="20"/>
              <w:ind w:left="20"/>
              <w:jc w:val="both"/>
            </w:pPr>
            <w:r>
              <w:rPr>
                <w:rFonts w:ascii="Times New Roman"/>
                <w:b w:val="false"/>
                <w:i w:val="false"/>
                <w:color w:val="000000"/>
                <w:sz w:val="20"/>
              </w:rPr>
              <w:t>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Қостөбе-бұлақ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солтүстік-шығысқа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9141,8295</w:t>
            </w:r>
          </w:p>
          <w:p>
            <w:pPr>
              <w:spacing w:after="20"/>
              <w:ind w:left="20"/>
              <w:jc w:val="both"/>
            </w:pPr>
            <w:r>
              <w:rPr>
                <w:rFonts w:ascii="Times New Roman"/>
                <w:b w:val="false"/>
                <w:i w:val="false"/>
                <w:color w:val="000000"/>
                <w:sz w:val="20"/>
              </w:rPr>
              <w:t>5961,4856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p>
            <w:pPr>
              <w:spacing w:after="20"/>
              <w:ind w:left="20"/>
              <w:jc w:val="both"/>
            </w:pPr>
            <w:r>
              <w:rPr>
                <w:rFonts w:ascii="Times New Roman"/>
                <w:b w:val="false"/>
                <w:i w:val="false"/>
                <w:color w:val="000000"/>
                <w:sz w:val="20"/>
              </w:rPr>
              <w:t>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p>
            <w:pPr>
              <w:spacing w:after="20"/>
              <w:ind w:left="20"/>
              <w:jc w:val="both"/>
            </w:pPr>
            <w:r>
              <w:rPr>
                <w:rFonts w:ascii="Times New Roman"/>
                <w:b w:val="false"/>
                <w:i w:val="false"/>
                <w:color w:val="000000"/>
                <w:sz w:val="20"/>
              </w:rPr>
              <w:t>828,78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ауылынан солтүстік-шығысқа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 2,4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шығысқа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Үшкүнгей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батысқа қарай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 ауылынан оңтүстікке қарай 0,2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7-149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өзенінің арнасы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p>
            <w:pPr>
              <w:spacing w:after="20"/>
              <w:ind w:left="20"/>
              <w:jc w:val="both"/>
            </w:pPr>
            <w:r>
              <w:rPr>
                <w:rFonts w:ascii="Times New Roman"/>
                <w:b w:val="false"/>
                <w:i w:val="false"/>
                <w:color w:val="000000"/>
                <w:sz w:val="20"/>
              </w:rPr>
              <w:t>12-35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өзенінің тармағы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 арнасының тармағы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05-071-018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шығысқа қарай 4,6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ауылынан оңтүстік-шығысқа қарай 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солтүстік-шығысқа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w:t>
            </w:r>
          </w:p>
          <w:p>
            <w:pPr>
              <w:spacing w:after="20"/>
              <w:ind w:left="20"/>
              <w:jc w:val="both"/>
            </w:pPr>
            <w:r>
              <w:rPr>
                <w:rFonts w:ascii="Times New Roman"/>
                <w:b w:val="false"/>
                <w:i w:val="false"/>
                <w:color w:val="000000"/>
                <w:sz w:val="20"/>
              </w:rPr>
              <w:t>144-211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ауылынан солтүстік-шығысқа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Путевочная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ауылынан солтүстік-шығысқа қарай 14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ауылынан солтүстік-шығысқа қарай 7,6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солтүстікке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Сарықарағай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солтүстік-шығысқа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оңтүстік-батысқа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Қарақаба өзені оң жағалау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оңтүстікке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p>
            <w:pPr>
              <w:spacing w:after="20"/>
              <w:ind w:left="20"/>
              <w:jc w:val="both"/>
            </w:pPr>
            <w:r>
              <w:rPr>
                <w:rFonts w:ascii="Times New Roman"/>
                <w:b w:val="false"/>
                <w:i w:val="false"/>
                <w:color w:val="000000"/>
                <w:sz w:val="20"/>
              </w:rPr>
              <w:t>298-500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Сартқожа 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265-311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Бұлақ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p>
            <w:pPr>
              <w:spacing w:after="20"/>
              <w:ind w:left="20"/>
              <w:jc w:val="both"/>
            </w:pPr>
            <w:r>
              <w:rPr>
                <w:rFonts w:ascii="Times New Roman"/>
                <w:b w:val="false"/>
                <w:i w:val="false"/>
                <w:color w:val="000000"/>
                <w:sz w:val="20"/>
              </w:rPr>
              <w:t>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w:t>
            </w:r>
          </w:p>
          <w:p>
            <w:pPr>
              <w:spacing w:after="20"/>
              <w:ind w:left="20"/>
              <w:jc w:val="both"/>
            </w:pPr>
            <w:r>
              <w:rPr>
                <w:rFonts w:ascii="Times New Roman"/>
                <w:b w:val="false"/>
                <w:i w:val="false"/>
                <w:color w:val="000000"/>
                <w:sz w:val="20"/>
              </w:rPr>
              <w:t>335-500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p>
            <w:pPr>
              <w:spacing w:after="20"/>
              <w:ind w:left="20"/>
              <w:jc w:val="both"/>
            </w:pPr>
            <w:r>
              <w:rPr>
                <w:rFonts w:ascii="Times New Roman"/>
                <w:b w:val="false"/>
                <w:i w:val="false"/>
                <w:color w:val="000000"/>
                <w:sz w:val="20"/>
              </w:rPr>
              <w:t>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390-500</w:t>
            </w:r>
          </w:p>
          <w:p>
            <w:pPr>
              <w:spacing w:after="20"/>
              <w:ind w:left="20"/>
              <w:jc w:val="both"/>
            </w:pPr>
            <w:r>
              <w:rPr>
                <w:rFonts w:ascii="Times New Roman"/>
                <w:b w:val="false"/>
                <w:i w:val="false"/>
                <w:color w:val="000000"/>
                <w:sz w:val="20"/>
              </w:rPr>
              <w:t>167-500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p>
            <w:pPr>
              <w:spacing w:after="20"/>
              <w:ind w:left="20"/>
              <w:jc w:val="both"/>
            </w:pPr>
            <w:r>
              <w:rPr>
                <w:rFonts w:ascii="Times New Roman"/>
                <w:b w:val="false"/>
                <w:i w:val="false"/>
                <w:color w:val="000000"/>
                <w:sz w:val="20"/>
              </w:rPr>
              <w:t>91-370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p>
            <w:pPr>
              <w:spacing w:after="20"/>
              <w:ind w:left="20"/>
              <w:jc w:val="both"/>
            </w:pPr>
            <w:r>
              <w:rPr>
                <w:rFonts w:ascii="Times New Roman"/>
                <w:b w:val="false"/>
                <w:i w:val="false"/>
                <w:color w:val="000000"/>
                <w:sz w:val="20"/>
              </w:rPr>
              <w:t>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p>
            <w:pPr>
              <w:spacing w:after="20"/>
              <w:ind w:left="20"/>
              <w:jc w:val="both"/>
            </w:pPr>
            <w:r>
              <w:rPr>
                <w:rFonts w:ascii="Times New Roman"/>
                <w:b w:val="false"/>
                <w:i w:val="false"/>
                <w:color w:val="000000"/>
                <w:sz w:val="20"/>
              </w:rPr>
              <w:t>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p>
            <w:pPr>
              <w:spacing w:after="20"/>
              <w:ind w:left="20"/>
              <w:jc w:val="both"/>
            </w:pPr>
            <w:r>
              <w:rPr>
                <w:rFonts w:ascii="Times New Roman"/>
                <w:b w:val="false"/>
                <w:i w:val="false"/>
                <w:color w:val="000000"/>
                <w:sz w:val="20"/>
              </w:rPr>
              <w:t>53-500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108-296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ауылынан оңтүстікке қарай 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Жаңа-Үлго ауылынан оңтүстік-шығысқа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солтүстік-шығысқа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215-304</w:t>
            </w:r>
          </w:p>
          <w:p>
            <w:pPr>
              <w:spacing w:after="20"/>
              <w:ind w:left="20"/>
              <w:jc w:val="both"/>
            </w:pPr>
            <w:r>
              <w:rPr>
                <w:rFonts w:ascii="Times New Roman"/>
                <w:b w:val="false"/>
                <w:i w:val="false"/>
                <w:color w:val="000000"/>
                <w:sz w:val="20"/>
              </w:rPr>
              <w:t>304-500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оңтүстікке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182-500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солтүстік- батысқа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Коробиха ауылынан оңтүстік-шығысқа қарай 10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Киікбұлақ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солтүстік-шығысқа қарай 3,8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Черемошка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солтүстік-шығысқа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солтүстік-шығысқа қарай 7,3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ауылынан солтүстік-шығысқа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Черемошка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715Ү</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3,1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Терісбұлақ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ауылынан солтүстік-батысқа қарай 6,8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Калмачиха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шығысқа қарай 6,4километр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Өртеңбұлақ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Майтерек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Тесікқия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p>
            <w:pPr>
              <w:spacing w:after="20"/>
              <w:ind w:left="20"/>
              <w:jc w:val="both"/>
            </w:pPr>
            <w:r>
              <w:rPr>
                <w:rFonts w:ascii="Times New Roman"/>
                <w:b w:val="false"/>
                <w:i w:val="false"/>
                <w:color w:val="000000"/>
                <w:sz w:val="20"/>
              </w:rPr>
              <w:t>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ағыны оның салаларымен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p>
            <w:pPr>
              <w:spacing w:after="20"/>
              <w:ind w:left="20"/>
              <w:jc w:val="both"/>
            </w:pPr>
            <w:r>
              <w:rPr>
                <w:rFonts w:ascii="Times New Roman"/>
                <w:b w:val="false"/>
                <w:i w:val="false"/>
                <w:color w:val="000000"/>
                <w:sz w:val="20"/>
              </w:rPr>
              <w:t>404,4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270-590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жағааршатлау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p>
            <w:pPr>
              <w:spacing w:after="20"/>
              <w:ind w:left="20"/>
              <w:jc w:val="both"/>
            </w:pPr>
            <w:r>
              <w:rPr>
                <w:rFonts w:ascii="Times New Roman"/>
                <w:b w:val="false"/>
                <w:i w:val="false"/>
                <w:color w:val="000000"/>
                <w:sz w:val="20"/>
              </w:rPr>
              <w:t>346</w:t>
            </w:r>
          </w:p>
          <w:p>
            <w:pPr>
              <w:spacing w:after="20"/>
              <w:ind w:left="20"/>
              <w:jc w:val="both"/>
            </w:pPr>
            <w:r>
              <w:rPr>
                <w:rFonts w:ascii="Times New Roman"/>
                <w:b w:val="false"/>
                <w:i w:val="false"/>
                <w:color w:val="000000"/>
                <w:sz w:val="20"/>
              </w:rPr>
              <w:t>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38,5</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 салаларымен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Қоңыржайлау өзені сол салаларымен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Шұқырқалжыр өзені оң салаларының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Сұлушоқы өзенінің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Путочная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ауылынан 18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"Маралиха" және "Маралиха кен алаңы" кен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31,7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Қумырза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p>
            <w:pPr>
              <w:spacing w:after="20"/>
              <w:ind w:left="20"/>
              <w:jc w:val="both"/>
            </w:pPr>
            <w:r>
              <w:rPr>
                <w:rFonts w:ascii="Times New Roman"/>
                <w:b w:val="false"/>
                <w:i w:val="false"/>
                <w:color w:val="000000"/>
                <w:sz w:val="20"/>
              </w:rPr>
              <w:t>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p>
            <w:pPr>
              <w:spacing w:after="20"/>
              <w:ind w:left="20"/>
              <w:jc w:val="both"/>
            </w:pPr>
            <w:r>
              <w:rPr>
                <w:rFonts w:ascii="Times New Roman"/>
                <w:b w:val="false"/>
                <w:i w:val="false"/>
                <w:color w:val="000000"/>
                <w:sz w:val="20"/>
              </w:rPr>
              <w:t>621,9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Репьев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p>
            <w:pPr>
              <w:spacing w:after="20"/>
              <w:ind w:left="20"/>
              <w:jc w:val="both"/>
            </w:pPr>
            <w:r>
              <w:rPr>
                <w:rFonts w:ascii="Times New Roman"/>
                <w:b w:val="false"/>
                <w:i w:val="false"/>
                <w:color w:val="000000"/>
                <w:sz w:val="20"/>
              </w:rPr>
              <w:t>241,7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p>
            <w:pPr>
              <w:spacing w:after="20"/>
              <w:ind w:left="20"/>
              <w:jc w:val="both"/>
            </w:pPr>
            <w:r>
              <w:rPr>
                <w:rFonts w:ascii="Times New Roman"/>
                <w:b w:val="false"/>
                <w:i w:val="false"/>
                <w:color w:val="000000"/>
                <w:sz w:val="20"/>
              </w:rPr>
              <w:t>324,3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p>
            <w:pPr>
              <w:spacing w:after="20"/>
              <w:ind w:left="20"/>
              <w:jc w:val="both"/>
            </w:pPr>
            <w:r>
              <w:rPr>
                <w:rFonts w:ascii="Times New Roman"/>
                <w:b w:val="false"/>
                <w:i w:val="false"/>
                <w:color w:val="000000"/>
                <w:sz w:val="20"/>
              </w:rPr>
              <w:t>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p>
            <w:pPr>
              <w:spacing w:after="20"/>
              <w:ind w:left="20"/>
              <w:jc w:val="both"/>
            </w:pPr>
            <w:r>
              <w:rPr>
                <w:rFonts w:ascii="Times New Roman"/>
                <w:b w:val="false"/>
                <w:i w:val="false"/>
                <w:color w:val="000000"/>
                <w:sz w:val="20"/>
              </w:rPr>
              <w:t>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ағын сол жағалау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230-580</w:t>
            </w:r>
          </w:p>
          <w:p>
            <w:pPr>
              <w:spacing w:after="20"/>
              <w:ind w:left="20"/>
              <w:jc w:val="both"/>
            </w:pPr>
            <w:r>
              <w:rPr>
                <w:rFonts w:ascii="Times New Roman"/>
                <w:b w:val="false"/>
                <w:i w:val="false"/>
                <w:color w:val="000000"/>
                <w:sz w:val="20"/>
              </w:rPr>
              <w:t>610-700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p>
            <w:pPr>
              <w:spacing w:after="20"/>
              <w:ind w:left="20"/>
              <w:jc w:val="both"/>
            </w:pPr>
            <w:r>
              <w:rPr>
                <w:rFonts w:ascii="Times New Roman"/>
                <w:b w:val="false"/>
                <w:i w:val="false"/>
                <w:color w:val="000000"/>
                <w:sz w:val="20"/>
              </w:rPr>
              <w:t>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М-45-122-(10б-5а-18, 19, 20), (10б-5а-14, 16) геологиялық блоктар шекарасында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М-45-122-(10б-5а-14, 15), (10б-5б-11, 12)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Қашқымбай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М-45-122-(10б-5б-12, 13)., (10б-5б-6, 7, 8)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М-45-122-(10б-5б-3, 7, 8, 9, 10, 14, 15)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Қойшілік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М-45-122-(10б-5б-3, 4,9)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М-45-122-(10б-5б-5, 10), (10в-5а-1, 2, 3, 6, 7, 8)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көлі солтүстік-шығыс жағалау оңтүстік-батыс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ауылынан солтүстік шығысқа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p>
            <w:pPr>
              <w:spacing w:after="20"/>
              <w:ind w:left="20"/>
              <w:jc w:val="both"/>
            </w:pPr>
            <w:r>
              <w:rPr>
                <w:rFonts w:ascii="Times New Roman"/>
                <w:b w:val="false"/>
                <w:i w:val="false"/>
                <w:color w:val="000000"/>
                <w:sz w:val="20"/>
              </w:rPr>
              <w:t>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p>
            <w:pPr>
              <w:spacing w:after="20"/>
              <w:ind w:left="20"/>
              <w:jc w:val="both"/>
            </w:pPr>
            <w:r>
              <w:rPr>
                <w:rFonts w:ascii="Times New Roman"/>
                <w:b w:val="false"/>
                <w:i w:val="false"/>
                <w:color w:val="000000"/>
                <w:sz w:val="20"/>
              </w:rPr>
              <w:t>1138,7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p>
            <w:pPr>
              <w:spacing w:after="20"/>
              <w:ind w:left="20"/>
              <w:jc w:val="both"/>
            </w:pPr>
            <w:r>
              <w:rPr>
                <w:rFonts w:ascii="Times New Roman"/>
                <w:b w:val="false"/>
                <w:i w:val="false"/>
                <w:color w:val="000000"/>
                <w:sz w:val="20"/>
              </w:rPr>
              <w:t>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p>
            <w:pPr>
              <w:spacing w:after="20"/>
              <w:ind w:left="20"/>
              <w:jc w:val="both"/>
            </w:pPr>
            <w:r>
              <w:rPr>
                <w:rFonts w:ascii="Times New Roman"/>
                <w:b w:val="false"/>
                <w:i w:val="false"/>
                <w:color w:val="000000"/>
                <w:sz w:val="20"/>
              </w:rPr>
              <w:t>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p>
            <w:pPr>
              <w:spacing w:after="20"/>
              <w:ind w:left="20"/>
              <w:jc w:val="both"/>
            </w:pPr>
            <w:r>
              <w:rPr>
                <w:rFonts w:ascii="Times New Roman"/>
                <w:b w:val="false"/>
                <w:i w:val="false"/>
                <w:color w:val="000000"/>
                <w:sz w:val="20"/>
              </w:rPr>
              <w:t>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Көлдененбұлақ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1012,1438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Сұлушоқы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p>
            <w:pPr>
              <w:spacing w:after="20"/>
              <w:ind w:left="20"/>
              <w:jc w:val="both"/>
            </w:pPr>
            <w:r>
              <w:rPr>
                <w:rFonts w:ascii="Times New Roman"/>
                <w:b w:val="false"/>
                <w:i w:val="false"/>
                <w:color w:val="000000"/>
                <w:sz w:val="20"/>
              </w:rPr>
              <w:t>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p>
            <w:pPr>
              <w:spacing w:after="20"/>
              <w:ind w:left="20"/>
              <w:jc w:val="both"/>
            </w:pPr>
            <w:r>
              <w:rPr>
                <w:rFonts w:ascii="Times New Roman"/>
                <w:b w:val="false"/>
                <w:i w:val="false"/>
                <w:color w:val="000000"/>
                <w:sz w:val="20"/>
              </w:rPr>
              <w:t>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p>
            <w:pPr>
              <w:spacing w:after="20"/>
              <w:ind w:left="20"/>
              <w:jc w:val="both"/>
            </w:pPr>
            <w:r>
              <w:rPr>
                <w:rFonts w:ascii="Times New Roman"/>
                <w:b w:val="false"/>
                <w:i w:val="false"/>
                <w:color w:val="000000"/>
                <w:sz w:val="20"/>
              </w:rPr>
              <w:t>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170-580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p>
            <w:pPr>
              <w:spacing w:after="20"/>
              <w:ind w:left="20"/>
              <w:jc w:val="both"/>
            </w:pPr>
            <w:r>
              <w:rPr>
                <w:rFonts w:ascii="Times New Roman"/>
                <w:b w:val="false"/>
                <w:i w:val="false"/>
                <w:color w:val="000000"/>
                <w:sz w:val="20"/>
              </w:rPr>
              <w:t>587,2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p>
            <w:pPr>
              <w:spacing w:after="20"/>
              <w:ind w:left="20"/>
              <w:jc w:val="both"/>
            </w:pPr>
            <w:r>
              <w:rPr>
                <w:rFonts w:ascii="Times New Roman"/>
                <w:b w:val="false"/>
                <w:i w:val="false"/>
                <w:color w:val="000000"/>
                <w:sz w:val="20"/>
              </w:rPr>
              <w:t>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320-650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 1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 2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 3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 4 саласы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Төретоғам арнасы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өзенінің саласы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p>
            <w:pPr>
              <w:spacing w:after="20"/>
              <w:ind w:left="20"/>
              <w:jc w:val="both"/>
            </w:pPr>
            <w:r>
              <w:rPr>
                <w:rFonts w:ascii="Times New Roman"/>
                <w:b w:val="false"/>
                <w:i w:val="false"/>
                <w:color w:val="000000"/>
                <w:sz w:val="20"/>
              </w:rPr>
              <w:t>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p>
            <w:pPr>
              <w:spacing w:after="20"/>
              <w:ind w:left="20"/>
              <w:jc w:val="both"/>
            </w:pPr>
            <w:r>
              <w:rPr>
                <w:rFonts w:ascii="Times New Roman"/>
                <w:b w:val="false"/>
                <w:i w:val="false"/>
                <w:color w:val="000000"/>
                <w:sz w:val="20"/>
              </w:rPr>
              <w:t>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Таловочка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ключ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260-370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662,3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250-500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300-500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 ағыны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p>
            <w:pPr>
              <w:spacing w:after="20"/>
              <w:ind w:left="20"/>
              <w:jc w:val="both"/>
            </w:pPr>
            <w:r>
              <w:rPr>
                <w:rFonts w:ascii="Times New Roman"/>
                <w:b w:val="false"/>
                <w:i w:val="false"/>
                <w:color w:val="000000"/>
                <w:sz w:val="20"/>
              </w:rPr>
              <w:t>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390-470</w:t>
            </w:r>
          </w:p>
          <w:p>
            <w:pPr>
              <w:spacing w:after="20"/>
              <w:ind w:left="20"/>
              <w:jc w:val="both"/>
            </w:pPr>
            <w:r>
              <w:rPr>
                <w:rFonts w:ascii="Times New Roman"/>
                <w:b w:val="false"/>
                <w:i w:val="false"/>
                <w:color w:val="000000"/>
                <w:sz w:val="20"/>
              </w:rPr>
              <w:t>340-740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p>
            <w:pPr>
              <w:spacing w:after="20"/>
              <w:ind w:left="20"/>
              <w:jc w:val="both"/>
            </w:pPr>
            <w:r>
              <w:rPr>
                <w:rFonts w:ascii="Times New Roman"/>
                <w:b w:val="false"/>
                <w:i w:val="false"/>
                <w:color w:val="000000"/>
                <w:sz w:val="20"/>
              </w:rPr>
              <w:t>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p>
            <w:pPr>
              <w:spacing w:after="20"/>
              <w:ind w:left="20"/>
              <w:jc w:val="both"/>
            </w:pPr>
            <w:r>
              <w:rPr>
                <w:rFonts w:ascii="Times New Roman"/>
                <w:b w:val="false"/>
                <w:i w:val="false"/>
                <w:color w:val="000000"/>
                <w:sz w:val="20"/>
              </w:rPr>
              <w:t>350-720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270-480</w:t>
            </w:r>
          </w:p>
          <w:p>
            <w:pPr>
              <w:spacing w:after="20"/>
              <w:ind w:left="20"/>
              <w:jc w:val="both"/>
            </w:pPr>
            <w:r>
              <w:rPr>
                <w:rFonts w:ascii="Times New Roman"/>
                <w:b w:val="false"/>
                <w:i w:val="false"/>
                <w:color w:val="000000"/>
                <w:sz w:val="20"/>
              </w:rPr>
              <w:t>550-640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Қарағая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Қатыш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p>
            <w:pPr>
              <w:spacing w:after="20"/>
              <w:ind w:left="20"/>
              <w:jc w:val="both"/>
            </w:pPr>
            <w:r>
              <w:rPr>
                <w:rFonts w:ascii="Times New Roman"/>
                <w:b w:val="false"/>
                <w:i w:val="false"/>
                <w:color w:val="000000"/>
                <w:sz w:val="20"/>
              </w:rPr>
              <w:t>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340-530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p>
            <w:pPr>
              <w:spacing w:after="20"/>
              <w:ind w:left="20"/>
              <w:jc w:val="both"/>
            </w:pPr>
            <w:r>
              <w:rPr>
                <w:rFonts w:ascii="Times New Roman"/>
                <w:b w:val="false"/>
                <w:i w:val="false"/>
                <w:color w:val="000000"/>
                <w:sz w:val="20"/>
              </w:rPr>
              <w:t>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27,05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p>
            <w:pPr>
              <w:spacing w:after="20"/>
              <w:ind w:left="20"/>
              <w:jc w:val="both"/>
            </w:pPr>
            <w:r>
              <w:rPr>
                <w:rFonts w:ascii="Times New Roman"/>
                <w:b w:val="false"/>
                <w:i w:val="false"/>
                <w:color w:val="000000"/>
                <w:sz w:val="20"/>
              </w:rPr>
              <w:t>240-570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Қояндыбұлақ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347,4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p>
            <w:pPr>
              <w:spacing w:after="20"/>
              <w:ind w:left="20"/>
              <w:jc w:val="both"/>
            </w:pPr>
            <w:r>
              <w:rPr>
                <w:rFonts w:ascii="Times New Roman"/>
                <w:b w:val="false"/>
                <w:i w:val="false"/>
                <w:color w:val="000000"/>
                <w:sz w:val="20"/>
              </w:rPr>
              <w:t>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p>
            <w:pPr>
              <w:spacing w:after="20"/>
              <w:ind w:left="20"/>
              <w:jc w:val="both"/>
            </w:pPr>
            <w:r>
              <w:rPr>
                <w:rFonts w:ascii="Times New Roman"/>
                <w:b w:val="false"/>
                <w:i w:val="false"/>
                <w:color w:val="000000"/>
                <w:sz w:val="20"/>
              </w:rPr>
              <w:t>752,1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p>
            <w:pPr>
              <w:spacing w:after="20"/>
              <w:ind w:left="20"/>
              <w:jc w:val="both"/>
            </w:pPr>
            <w:r>
              <w:rPr>
                <w:rFonts w:ascii="Times New Roman"/>
                <w:b w:val="false"/>
                <w:i w:val="false"/>
                <w:color w:val="000000"/>
                <w:sz w:val="20"/>
              </w:rPr>
              <w:t>100,75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440-650</w:t>
            </w:r>
          </w:p>
          <w:p>
            <w:pPr>
              <w:spacing w:after="20"/>
              <w:ind w:left="20"/>
              <w:jc w:val="both"/>
            </w:pPr>
            <w:r>
              <w:rPr>
                <w:rFonts w:ascii="Times New Roman"/>
                <w:b w:val="false"/>
                <w:i w:val="false"/>
                <w:color w:val="000000"/>
                <w:sz w:val="20"/>
              </w:rPr>
              <w:t>160-790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p>
            <w:pPr>
              <w:spacing w:after="20"/>
              <w:ind w:left="20"/>
              <w:jc w:val="both"/>
            </w:pPr>
            <w:r>
              <w:rPr>
                <w:rFonts w:ascii="Times New Roman"/>
                <w:b w:val="false"/>
                <w:i w:val="false"/>
                <w:color w:val="000000"/>
                <w:sz w:val="20"/>
              </w:rPr>
              <w:t>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өзені оң жағалау сол жағалау оң жағалау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xml:space="preserve">95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p>
            <w:pPr>
              <w:spacing w:after="20"/>
              <w:ind w:left="20"/>
              <w:jc w:val="both"/>
            </w:pPr>
            <w:r>
              <w:rPr>
                <w:rFonts w:ascii="Times New Roman"/>
                <w:b w:val="false"/>
                <w:i w:val="false"/>
                <w:color w:val="000000"/>
                <w:sz w:val="20"/>
              </w:rPr>
              <w:t>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23,8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Тақыркөл көлі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солтүстік-батысқа қарай 6,7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p>
            <w:pPr>
              <w:spacing w:after="20"/>
              <w:ind w:left="20"/>
              <w:jc w:val="both"/>
            </w:pPr>
            <w:r>
              <w:rPr>
                <w:rFonts w:ascii="Times New Roman"/>
                <w:b w:val="false"/>
                <w:i w:val="false"/>
                <w:color w:val="000000"/>
                <w:sz w:val="20"/>
              </w:rPr>
              <w:t>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p>
            <w:pPr>
              <w:spacing w:after="20"/>
              <w:ind w:left="20"/>
              <w:jc w:val="both"/>
            </w:pPr>
            <w:r>
              <w:rPr>
                <w:rFonts w:ascii="Times New Roman"/>
                <w:b w:val="false"/>
                <w:i w:val="false"/>
                <w:color w:val="000000"/>
                <w:sz w:val="20"/>
              </w:rPr>
              <w:t>415,6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p>
            <w:pPr>
              <w:spacing w:after="20"/>
              <w:ind w:left="20"/>
              <w:jc w:val="both"/>
            </w:pPr>
            <w:r>
              <w:rPr>
                <w:rFonts w:ascii="Times New Roman"/>
                <w:b w:val="false"/>
                <w:i w:val="false"/>
                <w:color w:val="000000"/>
                <w:sz w:val="20"/>
              </w:rPr>
              <w:t>500-800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p>
            <w:pPr>
              <w:spacing w:after="20"/>
              <w:ind w:left="20"/>
              <w:jc w:val="both"/>
            </w:pPr>
            <w:r>
              <w:rPr>
                <w:rFonts w:ascii="Times New Roman"/>
                <w:b w:val="false"/>
                <w:i w:val="false"/>
                <w:color w:val="000000"/>
                <w:sz w:val="20"/>
              </w:rPr>
              <w:t>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Шуршутсу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p>
            <w:pPr>
              <w:spacing w:after="20"/>
              <w:ind w:left="20"/>
              <w:jc w:val="both"/>
            </w:pPr>
            <w:r>
              <w:rPr>
                <w:rFonts w:ascii="Times New Roman"/>
                <w:b w:val="false"/>
                <w:i w:val="false"/>
                <w:color w:val="000000"/>
                <w:sz w:val="20"/>
              </w:rPr>
              <w:t>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400-660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ағыны оң жақ бастау сол жақ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p>
            <w:pPr>
              <w:spacing w:after="20"/>
              <w:ind w:left="20"/>
              <w:jc w:val="both"/>
            </w:pPr>
            <w:r>
              <w:rPr>
                <w:rFonts w:ascii="Times New Roman"/>
                <w:b w:val="false"/>
                <w:i w:val="false"/>
                <w:color w:val="000000"/>
                <w:sz w:val="20"/>
              </w:rPr>
              <w:t>434,5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p>
            <w:pPr>
              <w:spacing w:after="20"/>
              <w:ind w:left="20"/>
              <w:jc w:val="both"/>
            </w:pPr>
            <w:r>
              <w:rPr>
                <w:rFonts w:ascii="Times New Roman"/>
                <w:b w:val="false"/>
                <w:i w:val="false"/>
                <w:color w:val="000000"/>
                <w:sz w:val="20"/>
              </w:rPr>
              <w:t>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Қиынбұлақ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оңтүстік-шығысқа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Майтерек ауылынан солтүстікке қарай 10,5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және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365-500</w:t>
            </w:r>
          </w:p>
          <w:p>
            <w:pPr>
              <w:spacing w:after="20"/>
              <w:ind w:left="20"/>
              <w:jc w:val="both"/>
            </w:pPr>
            <w:r>
              <w:rPr>
                <w:rFonts w:ascii="Times New Roman"/>
                <w:b w:val="false"/>
                <w:i w:val="false"/>
                <w:color w:val="000000"/>
                <w:sz w:val="20"/>
              </w:rPr>
              <w:t>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p>
            <w:pPr>
              <w:spacing w:after="20"/>
              <w:ind w:left="20"/>
              <w:jc w:val="both"/>
            </w:pPr>
            <w:r>
              <w:rPr>
                <w:rFonts w:ascii="Times New Roman"/>
                <w:b w:val="false"/>
                <w:i w:val="false"/>
                <w:color w:val="000000"/>
                <w:sz w:val="20"/>
              </w:rPr>
              <w:t>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p>
            <w:pPr>
              <w:spacing w:after="20"/>
              <w:ind w:left="20"/>
              <w:jc w:val="both"/>
            </w:pPr>
            <w:r>
              <w:rPr>
                <w:rFonts w:ascii="Times New Roman"/>
                <w:b w:val="false"/>
                <w:i w:val="false"/>
                <w:color w:val="000000"/>
                <w:sz w:val="20"/>
              </w:rPr>
              <w:t>440-500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 ауылынан шығысқа қарай 13,3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Конакбай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оңтүстік-шығысқа қарай 19,2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p>
            <w:pPr>
              <w:spacing w:after="20"/>
              <w:ind w:left="20"/>
              <w:jc w:val="both"/>
            </w:pPr>
            <w:r>
              <w:rPr>
                <w:rFonts w:ascii="Times New Roman"/>
                <w:b w:val="false"/>
                <w:i w:val="false"/>
                <w:color w:val="000000"/>
                <w:sz w:val="20"/>
              </w:rPr>
              <w:t>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100-650</w:t>
            </w:r>
          </w:p>
          <w:p>
            <w:pPr>
              <w:spacing w:after="20"/>
              <w:ind w:left="20"/>
              <w:jc w:val="both"/>
            </w:pPr>
            <w:r>
              <w:rPr>
                <w:rFonts w:ascii="Times New Roman"/>
                <w:b w:val="false"/>
                <w:i w:val="false"/>
                <w:color w:val="000000"/>
                <w:sz w:val="20"/>
              </w:rPr>
              <w:t>100-670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280-610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p>
            <w:pPr>
              <w:spacing w:after="20"/>
              <w:ind w:left="20"/>
              <w:jc w:val="both"/>
            </w:pPr>
            <w:r>
              <w:rPr>
                <w:rFonts w:ascii="Times New Roman"/>
                <w:b w:val="false"/>
                <w:i w:val="false"/>
                <w:color w:val="000000"/>
                <w:sz w:val="20"/>
              </w:rPr>
              <w:t>300-400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Жигаловский ключ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15,1313</w:t>
            </w:r>
          </w:p>
          <w:p>
            <w:pPr>
              <w:spacing w:after="20"/>
              <w:ind w:left="20"/>
              <w:jc w:val="both"/>
            </w:pPr>
            <w:r>
              <w:rPr>
                <w:rFonts w:ascii="Times New Roman"/>
                <w:b w:val="false"/>
                <w:i w:val="false"/>
                <w:color w:val="000000"/>
                <w:sz w:val="20"/>
              </w:rPr>
              <w:t>14,8441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p>
            <w:pPr>
              <w:spacing w:after="20"/>
              <w:ind w:left="20"/>
              <w:jc w:val="both"/>
            </w:pPr>
            <w:r>
              <w:rPr>
                <w:rFonts w:ascii="Times New Roman"/>
                <w:b w:val="false"/>
                <w:i w:val="false"/>
                <w:color w:val="000000"/>
                <w:sz w:val="20"/>
              </w:rPr>
              <w:t>1,7836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оңтүстік-шығысқа қарай 18,9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450-700</w:t>
            </w:r>
          </w:p>
          <w:p>
            <w:pPr>
              <w:spacing w:after="20"/>
              <w:ind w:left="20"/>
              <w:jc w:val="both"/>
            </w:pPr>
            <w:r>
              <w:rPr>
                <w:rFonts w:ascii="Times New Roman"/>
                <w:b w:val="false"/>
                <w:i w:val="false"/>
                <w:color w:val="000000"/>
                <w:sz w:val="20"/>
              </w:rPr>
              <w:t>210-350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260-390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p>
            <w:pPr>
              <w:spacing w:after="20"/>
              <w:ind w:left="20"/>
              <w:jc w:val="both"/>
            </w:pPr>
            <w:r>
              <w:rPr>
                <w:rFonts w:ascii="Times New Roman"/>
                <w:b w:val="false"/>
                <w:i w:val="false"/>
                <w:color w:val="000000"/>
                <w:sz w:val="20"/>
              </w:rPr>
              <w:t>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140-500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p>
            <w:pPr>
              <w:spacing w:after="20"/>
              <w:ind w:left="20"/>
              <w:jc w:val="both"/>
            </w:pPr>
            <w:r>
              <w:rPr>
                <w:rFonts w:ascii="Times New Roman"/>
                <w:b w:val="false"/>
                <w:i w:val="false"/>
                <w:color w:val="000000"/>
                <w:sz w:val="20"/>
              </w:rPr>
              <w:t>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p>
            <w:pPr>
              <w:spacing w:after="20"/>
              <w:ind w:left="20"/>
              <w:jc w:val="both"/>
            </w:pPr>
            <w:r>
              <w:rPr>
                <w:rFonts w:ascii="Times New Roman"/>
                <w:b w:val="false"/>
                <w:i w:val="false"/>
                <w:color w:val="000000"/>
                <w:sz w:val="20"/>
              </w:rPr>
              <w:t>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280-460</w:t>
            </w:r>
          </w:p>
          <w:p>
            <w:pPr>
              <w:spacing w:after="20"/>
              <w:ind w:left="20"/>
              <w:jc w:val="both"/>
            </w:pPr>
            <w:r>
              <w:rPr>
                <w:rFonts w:ascii="Times New Roman"/>
                <w:b w:val="false"/>
                <w:i w:val="false"/>
                <w:color w:val="000000"/>
                <w:sz w:val="20"/>
              </w:rPr>
              <w:t>230-530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ағыны сол жағалау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p>
            <w:pPr>
              <w:spacing w:after="20"/>
              <w:ind w:left="20"/>
              <w:jc w:val="both"/>
            </w:pPr>
            <w:r>
              <w:rPr>
                <w:rFonts w:ascii="Times New Roman"/>
                <w:b w:val="false"/>
                <w:i w:val="false"/>
                <w:color w:val="000000"/>
                <w:sz w:val="20"/>
              </w:rPr>
              <w:t>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p>
            <w:pPr>
              <w:spacing w:after="20"/>
              <w:ind w:left="20"/>
              <w:jc w:val="both"/>
            </w:pPr>
            <w:r>
              <w:rPr>
                <w:rFonts w:ascii="Times New Roman"/>
                <w:b w:val="false"/>
                <w:i w:val="false"/>
                <w:color w:val="000000"/>
                <w:sz w:val="20"/>
              </w:rPr>
              <w:t>52,98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482-690</w:t>
            </w:r>
          </w:p>
          <w:p>
            <w:pPr>
              <w:spacing w:after="20"/>
              <w:ind w:left="20"/>
              <w:jc w:val="both"/>
            </w:pPr>
            <w:r>
              <w:rPr>
                <w:rFonts w:ascii="Times New Roman"/>
                <w:b w:val="false"/>
                <w:i w:val="false"/>
                <w:color w:val="000000"/>
                <w:sz w:val="20"/>
              </w:rPr>
              <w:t>482-690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оңтүстік-шығысқа қарай 18,9 шақырым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450-700</w:t>
            </w:r>
          </w:p>
          <w:p>
            <w:pPr>
              <w:spacing w:after="20"/>
              <w:ind w:left="20"/>
              <w:jc w:val="both"/>
            </w:pPr>
            <w:r>
              <w:rPr>
                <w:rFonts w:ascii="Times New Roman"/>
                <w:b w:val="false"/>
                <w:i w:val="false"/>
                <w:color w:val="000000"/>
                <w:sz w:val="20"/>
              </w:rPr>
              <w:t>210-350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260-390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p>
            <w:pPr>
              <w:spacing w:after="20"/>
              <w:ind w:left="20"/>
              <w:jc w:val="both"/>
            </w:pPr>
            <w:r>
              <w:rPr>
                <w:rFonts w:ascii="Times New Roman"/>
                <w:b w:val="false"/>
                <w:i w:val="false"/>
                <w:color w:val="000000"/>
                <w:sz w:val="20"/>
              </w:rPr>
              <w:t>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ағыны сол жағлау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Киікбұлақ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Жилкойда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ауылынан солтүстік-шығысқа қарай 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1атауы жоқ ағын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ағын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Сакрома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Теректі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Теректі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Таловочка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ключ ағыны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ауылынан солтүстік-шығысқа қарай 13,8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Медвежий ағыны және оның сол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Маркакөл ауылынан солтүстік-шығысқа қарай 25,7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өзені сол жағалау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Төсқайын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395,9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41,55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05-072-019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Терісайрық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05-072-036-3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494,5461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Ақмұрат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05-072-036-4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948,5743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600,5878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513,6524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Қойшілік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1014,2311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Жалпақағаш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05-07269-2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1393,2994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05-072-069-3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1393,2994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05-072-069-4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795,1671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1395,0833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1395,0833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05-072-073-3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894,9623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өзенінің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өзенінің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өзенінің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Балақалжыр өзенінің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Теректі өзенінің саласы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ағынының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ағынының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ағынының № 3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ағынының № 4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Теректі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алтын кендерін барлау учаскесінде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w:t>
            </w:r>
          </w:p>
          <w:p>
            <w:pPr>
              <w:spacing w:after="20"/>
              <w:ind w:left="20"/>
              <w:jc w:val="both"/>
            </w:pPr>
            <w:r>
              <w:rPr>
                <w:rFonts w:ascii="Times New Roman"/>
                <w:b w:val="false"/>
                <w:i w:val="false"/>
                <w:color w:val="000000"/>
                <w:sz w:val="20"/>
              </w:rPr>
              <w:t>160,85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p>
            <w:pPr>
              <w:spacing w:after="20"/>
              <w:ind w:left="20"/>
              <w:jc w:val="both"/>
            </w:pPr>
            <w:r>
              <w:rPr>
                <w:rFonts w:ascii="Times New Roman"/>
                <w:b w:val="false"/>
                <w:i w:val="false"/>
                <w:color w:val="000000"/>
                <w:sz w:val="20"/>
              </w:rPr>
              <w:t>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ауылынан шығысқа қарай 12,3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Қандырла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Деміңшық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p>
            <w:pPr>
              <w:spacing w:after="20"/>
              <w:ind w:left="20"/>
              <w:jc w:val="both"/>
            </w:pPr>
            <w:r>
              <w:rPr>
                <w:rFonts w:ascii="Times New Roman"/>
                <w:b w:val="false"/>
                <w:i w:val="false"/>
                <w:color w:val="000000"/>
                <w:sz w:val="20"/>
              </w:rPr>
              <w:t>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440-610</w:t>
            </w:r>
          </w:p>
          <w:p>
            <w:pPr>
              <w:spacing w:after="20"/>
              <w:ind w:left="20"/>
              <w:jc w:val="both"/>
            </w:pPr>
            <w:r>
              <w:rPr>
                <w:rFonts w:ascii="Times New Roman"/>
                <w:b w:val="false"/>
                <w:i w:val="false"/>
                <w:color w:val="000000"/>
                <w:sz w:val="20"/>
              </w:rPr>
              <w:t>510-660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өзенінің саласы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"Карчигинское"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15,1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өзенінің саласы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Балақалжыр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ауылынан солтүстік- батысқа қарай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"Карчигинское"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p>
            <w:pPr>
              <w:spacing w:after="20"/>
              <w:ind w:left="20"/>
              <w:jc w:val="both"/>
            </w:pPr>
            <w:r>
              <w:rPr>
                <w:rFonts w:ascii="Times New Roman"/>
                <w:b w:val="false"/>
                <w:i w:val="false"/>
                <w:color w:val="000000"/>
                <w:sz w:val="20"/>
              </w:rPr>
              <w:t>460-500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Құлынжүн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05-244-040 және 05-244-051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p>
            <w:pPr>
              <w:spacing w:after="20"/>
              <w:ind w:left="20"/>
              <w:jc w:val="both"/>
            </w:pPr>
            <w:r>
              <w:rPr>
                <w:rFonts w:ascii="Times New Roman"/>
                <w:b w:val="false"/>
                <w:i w:val="false"/>
                <w:color w:val="000000"/>
                <w:sz w:val="20"/>
              </w:rPr>
              <w:t>413,4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Қоншубай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p>
            <w:pPr>
              <w:spacing w:after="20"/>
              <w:ind w:left="20"/>
              <w:jc w:val="both"/>
            </w:pPr>
            <w:r>
              <w:rPr>
                <w:rFonts w:ascii="Times New Roman"/>
                <w:b w:val="false"/>
                <w:i w:val="false"/>
                <w:color w:val="000000"/>
                <w:sz w:val="20"/>
              </w:rPr>
              <w:t>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Аюқашқан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p>
            <w:pPr>
              <w:spacing w:after="20"/>
              <w:ind w:left="20"/>
              <w:jc w:val="both"/>
            </w:pPr>
            <w:r>
              <w:rPr>
                <w:rFonts w:ascii="Times New Roman"/>
                <w:b w:val="false"/>
                <w:i w:val="false"/>
                <w:color w:val="000000"/>
                <w:sz w:val="20"/>
              </w:rPr>
              <w:t>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p>
            <w:pPr>
              <w:spacing w:after="20"/>
              <w:ind w:left="20"/>
              <w:jc w:val="both"/>
            </w:pPr>
            <w:r>
              <w:rPr>
                <w:rFonts w:ascii="Times New Roman"/>
                <w:b w:val="false"/>
                <w:i w:val="false"/>
                <w:color w:val="000000"/>
                <w:sz w:val="20"/>
              </w:rPr>
              <w:t>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p>
            <w:pPr>
              <w:spacing w:after="20"/>
              <w:ind w:left="20"/>
              <w:jc w:val="both"/>
            </w:pPr>
            <w:r>
              <w:rPr>
                <w:rFonts w:ascii="Times New Roman"/>
                <w:b w:val="false"/>
                <w:i w:val="false"/>
                <w:color w:val="000000"/>
                <w:sz w:val="20"/>
              </w:rPr>
              <w:t>431,2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Топольки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p>
            <w:pPr>
              <w:spacing w:after="20"/>
              <w:ind w:left="20"/>
              <w:jc w:val="both"/>
            </w:pPr>
            <w:r>
              <w:rPr>
                <w:rFonts w:ascii="Times New Roman"/>
                <w:b w:val="false"/>
                <w:i w:val="false"/>
                <w:color w:val="000000"/>
                <w:sz w:val="20"/>
              </w:rPr>
              <w:t>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p>
            <w:pPr>
              <w:spacing w:after="20"/>
              <w:ind w:left="20"/>
              <w:jc w:val="both"/>
            </w:pPr>
            <w:r>
              <w:rPr>
                <w:rFonts w:ascii="Times New Roman"/>
                <w:b w:val="false"/>
                <w:i w:val="false"/>
                <w:color w:val="000000"/>
                <w:sz w:val="20"/>
              </w:rPr>
              <w:t>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p>
            <w:pPr>
              <w:spacing w:after="20"/>
              <w:ind w:left="20"/>
              <w:jc w:val="both"/>
            </w:pPr>
            <w:r>
              <w:rPr>
                <w:rFonts w:ascii="Times New Roman"/>
                <w:b w:val="false"/>
                <w:i w:val="false"/>
                <w:color w:val="000000"/>
                <w:sz w:val="20"/>
              </w:rPr>
              <w:t>307,3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55,1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Капрли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260-335</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Құлынжүн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ауылынан оңтүстік-шығысқа қарай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көлі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ауылына қарама-қарсы 1690+00 ДК-ден 1707-17-ге дейінгі учаскеде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Құлынжол ауылынан оңтүстік-шығысқа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 ағыны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ауылынан оңтүстікке қарай 2,1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жол-құрылыс басқармасының"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45,2312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w:t>
            </w:r>
          </w:p>
          <w:p>
            <w:pPr>
              <w:spacing w:after="20"/>
              <w:ind w:left="20"/>
              <w:jc w:val="both"/>
            </w:pPr>
            <w:r>
              <w:rPr>
                <w:rFonts w:ascii="Times New Roman"/>
                <w:b w:val="false"/>
                <w:i w:val="false"/>
                <w:color w:val="000000"/>
                <w:sz w:val="20"/>
              </w:rPr>
              <w:t>5,2148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Ортаұласты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және 05-078-009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p>
            <w:pPr>
              <w:spacing w:after="20"/>
              <w:ind w:left="20"/>
              <w:jc w:val="both"/>
            </w:pPr>
            <w:r>
              <w:rPr>
                <w:rFonts w:ascii="Times New Roman"/>
                <w:b w:val="false"/>
                <w:i w:val="false"/>
                <w:color w:val="000000"/>
                <w:sz w:val="20"/>
              </w:rPr>
              <w:t>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p>
            <w:pPr>
              <w:spacing w:after="20"/>
              <w:ind w:left="20"/>
              <w:jc w:val="both"/>
            </w:pPr>
            <w:r>
              <w:rPr>
                <w:rFonts w:ascii="Times New Roman"/>
                <w:b w:val="false"/>
                <w:i w:val="false"/>
                <w:color w:val="000000"/>
                <w:sz w:val="20"/>
              </w:rPr>
              <w:t>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арығы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 арығы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Қандысу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05-078-018 және 05-078-024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ауылынан солтүстік-шығысқа қарай 6,1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ауылынан оңтүстік-батысқа қарай 19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арығы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ауылынан солтүстік-батысқа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Қарағанжыра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05-078-016, 05-078-018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арығы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p>
            <w:pPr>
              <w:spacing w:after="20"/>
              <w:ind w:left="20"/>
              <w:jc w:val="both"/>
            </w:pPr>
            <w:r>
              <w:rPr>
                <w:rFonts w:ascii="Times New Roman"/>
                <w:b w:val="false"/>
                <w:i w:val="false"/>
                <w:color w:val="000000"/>
                <w:sz w:val="20"/>
              </w:rPr>
              <w:t>346,3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Қыстаубайтоған арығы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p>
            <w:pPr>
              <w:spacing w:after="20"/>
              <w:ind w:left="20"/>
              <w:jc w:val="both"/>
            </w:pPr>
            <w:r>
              <w:rPr>
                <w:rFonts w:ascii="Times New Roman"/>
                <w:b w:val="false"/>
                <w:i w:val="false"/>
                <w:color w:val="000000"/>
                <w:sz w:val="20"/>
              </w:rPr>
              <w:t>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26,8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Тоғым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p>
            <w:pPr>
              <w:spacing w:after="20"/>
              <w:ind w:left="20"/>
              <w:jc w:val="both"/>
            </w:pPr>
            <w:r>
              <w:rPr>
                <w:rFonts w:ascii="Times New Roman"/>
                <w:b w:val="false"/>
                <w:i w:val="false"/>
                <w:color w:val="000000"/>
                <w:sz w:val="20"/>
              </w:rPr>
              <w:t>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Бесбастау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p>
            <w:pPr>
              <w:spacing w:after="20"/>
              <w:ind w:left="20"/>
              <w:jc w:val="both"/>
            </w:pPr>
            <w:r>
              <w:rPr>
                <w:rFonts w:ascii="Times New Roman"/>
                <w:b w:val="false"/>
                <w:i w:val="false"/>
                <w:color w:val="000000"/>
                <w:sz w:val="20"/>
              </w:rPr>
              <w:t>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420-470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Шалақбұлақ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оңтүстік-батысқа қарай 16,2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w:t>
            </w:r>
          </w:p>
          <w:p>
            <w:pPr>
              <w:spacing w:after="20"/>
              <w:ind w:left="20"/>
              <w:jc w:val="both"/>
            </w:pPr>
            <w:r>
              <w:rPr>
                <w:rFonts w:ascii="Times New Roman"/>
                <w:b w:val="false"/>
                <w:i w:val="false"/>
                <w:color w:val="000000"/>
                <w:sz w:val="20"/>
              </w:rPr>
              <w:t>123,48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p>
            <w:pPr>
              <w:spacing w:after="20"/>
              <w:ind w:left="20"/>
              <w:jc w:val="both"/>
            </w:pPr>
            <w:r>
              <w:rPr>
                <w:rFonts w:ascii="Times New Roman"/>
                <w:b w:val="false"/>
                <w:i w:val="false"/>
                <w:color w:val="000000"/>
                <w:sz w:val="20"/>
              </w:rPr>
              <w:t>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86-718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оңтүстік-шығысқа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p>
            <w:pPr>
              <w:spacing w:after="20"/>
              <w:ind w:left="20"/>
              <w:jc w:val="both"/>
            </w:pPr>
            <w:r>
              <w:rPr>
                <w:rFonts w:ascii="Times New Roman"/>
                <w:b w:val="false"/>
                <w:i w:val="false"/>
                <w:color w:val="000000"/>
                <w:sz w:val="20"/>
              </w:rPr>
              <w:t>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p>
            <w:pPr>
              <w:spacing w:after="20"/>
              <w:ind w:left="20"/>
              <w:jc w:val="both"/>
            </w:pPr>
            <w:r>
              <w:rPr>
                <w:rFonts w:ascii="Times New Roman"/>
                <w:b w:val="false"/>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41,91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60-500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ауылынан оңтүстік-шығысқа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p>
            <w:pPr>
              <w:spacing w:after="20"/>
              <w:ind w:left="20"/>
              <w:jc w:val="both"/>
            </w:pPr>
            <w:r>
              <w:rPr>
                <w:rFonts w:ascii="Times New Roman"/>
                <w:b w:val="false"/>
                <w:i w:val="false"/>
                <w:color w:val="000000"/>
                <w:sz w:val="20"/>
              </w:rPr>
              <w:t>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p>
            <w:pPr>
              <w:spacing w:after="20"/>
              <w:ind w:left="20"/>
              <w:jc w:val="both"/>
            </w:pPr>
            <w:r>
              <w:rPr>
                <w:rFonts w:ascii="Times New Roman"/>
                <w:b w:val="false"/>
                <w:i w:val="false"/>
                <w:color w:val="000000"/>
                <w:sz w:val="20"/>
              </w:rPr>
              <w:t>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p>
            <w:pPr>
              <w:spacing w:after="20"/>
              <w:ind w:left="20"/>
              <w:jc w:val="both"/>
            </w:pPr>
            <w:r>
              <w:rPr>
                <w:rFonts w:ascii="Times New Roman"/>
                <w:b w:val="false"/>
                <w:i w:val="false"/>
                <w:color w:val="000000"/>
                <w:sz w:val="20"/>
              </w:rPr>
              <w:t>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Талдыайрық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p>
            <w:pPr>
              <w:spacing w:after="20"/>
              <w:ind w:left="20"/>
              <w:jc w:val="both"/>
            </w:pPr>
            <w:r>
              <w:rPr>
                <w:rFonts w:ascii="Times New Roman"/>
                <w:b w:val="false"/>
                <w:i w:val="false"/>
                <w:color w:val="000000"/>
                <w:sz w:val="20"/>
              </w:rPr>
              <w:t>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p>
            <w:pPr>
              <w:spacing w:after="20"/>
              <w:ind w:left="20"/>
              <w:jc w:val="both"/>
            </w:pPr>
            <w:r>
              <w:rPr>
                <w:rFonts w:ascii="Times New Roman"/>
                <w:b w:val="false"/>
                <w:i w:val="false"/>
                <w:color w:val="000000"/>
                <w:sz w:val="20"/>
              </w:rPr>
              <w:t>350-370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250-270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солтүстік-шығысқа қарай 8,8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Қанжығабұлақ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 шығысқа қарай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жерлері бар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108-190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Маралушка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p>
            <w:pPr>
              <w:spacing w:after="20"/>
              <w:ind w:left="20"/>
              <w:jc w:val="both"/>
            </w:pPr>
            <w:r>
              <w:rPr>
                <w:rFonts w:ascii="Times New Roman"/>
                <w:b w:val="false"/>
                <w:i w:val="false"/>
                <w:color w:val="000000"/>
                <w:sz w:val="20"/>
              </w:rPr>
              <w:t>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320-400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 "Quazar Energy" жауапкершілігі шектеулі серіктестік лицензияланған аумағының шекарасында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Бердібай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Бутагора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Топтал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05-079-061, 05-079-057, 05-079-045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w:t>
            </w:r>
          </w:p>
          <w:p>
            <w:pPr>
              <w:spacing w:after="20"/>
              <w:ind w:left="20"/>
              <w:jc w:val="both"/>
            </w:pPr>
            <w:r>
              <w:rPr>
                <w:rFonts w:ascii="Times New Roman"/>
                <w:b w:val="false"/>
                <w:i w:val="false"/>
                <w:color w:val="000000"/>
                <w:sz w:val="20"/>
              </w:rPr>
              <w:t>1762,7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p>
            <w:pPr>
              <w:spacing w:after="20"/>
              <w:ind w:left="20"/>
              <w:jc w:val="both"/>
            </w:pPr>
            <w:r>
              <w:rPr>
                <w:rFonts w:ascii="Times New Roman"/>
                <w:b w:val="false"/>
                <w:i w:val="false"/>
                <w:color w:val="000000"/>
                <w:sz w:val="20"/>
              </w:rPr>
              <w:t>220,5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p>
            <w:pPr>
              <w:spacing w:after="20"/>
              <w:ind w:left="20"/>
              <w:jc w:val="both"/>
            </w:pPr>
            <w:r>
              <w:rPr>
                <w:rFonts w:ascii="Times New Roman"/>
                <w:b w:val="false"/>
                <w:i w:val="false"/>
                <w:color w:val="000000"/>
                <w:sz w:val="20"/>
              </w:rPr>
              <w:t>594,6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p>
            <w:pPr>
              <w:spacing w:after="20"/>
              <w:ind w:left="20"/>
              <w:jc w:val="both"/>
            </w:pPr>
            <w:r>
              <w:rPr>
                <w:rFonts w:ascii="Times New Roman"/>
                <w:b w:val="false"/>
                <w:i w:val="false"/>
                <w:color w:val="000000"/>
                <w:sz w:val="20"/>
              </w:rPr>
              <w:t>96,3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 су қоймасы солтүстік, шығыс, батыс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p>
            <w:pPr>
              <w:spacing w:after="20"/>
              <w:ind w:left="20"/>
              <w:jc w:val="both"/>
            </w:pPr>
            <w:r>
              <w:rPr>
                <w:rFonts w:ascii="Times New Roman"/>
                <w:b w:val="false"/>
                <w:i w:val="false"/>
                <w:color w:val="000000"/>
                <w:sz w:val="20"/>
              </w:rPr>
              <w:t>514,7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57,1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ауылынан солтүстік-батысқа қарай 9,7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Ертенбұлақ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p>
            <w:pPr>
              <w:spacing w:after="20"/>
              <w:ind w:left="20"/>
              <w:jc w:val="both"/>
            </w:pPr>
            <w:r>
              <w:rPr>
                <w:rFonts w:ascii="Times New Roman"/>
                <w:b w:val="false"/>
                <w:i w:val="false"/>
                <w:color w:val="000000"/>
                <w:sz w:val="20"/>
              </w:rPr>
              <w:t>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p>
            <w:pPr>
              <w:spacing w:after="20"/>
              <w:ind w:left="20"/>
              <w:jc w:val="both"/>
            </w:pPr>
            <w:r>
              <w:rPr>
                <w:rFonts w:ascii="Times New Roman"/>
                <w:b w:val="false"/>
                <w:i w:val="false"/>
                <w:color w:val="000000"/>
                <w:sz w:val="20"/>
              </w:rPr>
              <w:t>250-500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Бөкенбай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Майлысай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p>
            <w:pPr>
              <w:spacing w:after="20"/>
              <w:ind w:left="20"/>
              <w:jc w:val="both"/>
            </w:pPr>
            <w:r>
              <w:rPr>
                <w:rFonts w:ascii="Times New Roman"/>
                <w:b w:val="false"/>
                <w:i w:val="false"/>
                <w:color w:val="000000"/>
                <w:sz w:val="20"/>
              </w:rPr>
              <w:t>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ағынының бастаулары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p>
            <w:pPr>
              <w:spacing w:after="20"/>
              <w:ind w:left="20"/>
              <w:jc w:val="both"/>
            </w:pPr>
            <w:r>
              <w:rPr>
                <w:rFonts w:ascii="Times New Roman"/>
                <w:b w:val="false"/>
                <w:i w:val="false"/>
                <w:color w:val="000000"/>
                <w:sz w:val="20"/>
              </w:rPr>
              <w:t>115-500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p>
            <w:pPr>
              <w:spacing w:after="20"/>
              <w:ind w:left="20"/>
              <w:jc w:val="both"/>
            </w:pPr>
            <w:r>
              <w:rPr>
                <w:rFonts w:ascii="Times New Roman"/>
                <w:b w:val="false"/>
                <w:i w:val="false"/>
                <w:color w:val="000000"/>
                <w:sz w:val="20"/>
              </w:rPr>
              <w:t>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p>
            <w:pPr>
              <w:spacing w:after="20"/>
              <w:ind w:left="20"/>
              <w:jc w:val="both"/>
            </w:pPr>
            <w:r>
              <w:rPr>
                <w:rFonts w:ascii="Times New Roman"/>
                <w:b w:val="false"/>
                <w:i w:val="false"/>
                <w:color w:val="000000"/>
                <w:sz w:val="20"/>
              </w:rPr>
              <w:t>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p>
            <w:pPr>
              <w:spacing w:after="20"/>
              <w:ind w:left="20"/>
              <w:jc w:val="both"/>
            </w:pPr>
            <w:r>
              <w:rPr>
                <w:rFonts w:ascii="Times New Roman"/>
                <w:b w:val="false"/>
                <w:i w:val="false"/>
                <w:color w:val="000000"/>
                <w:sz w:val="20"/>
              </w:rPr>
              <w:t>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p>
            <w:pPr>
              <w:spacing w:after="20"/>
              <w:ind w:left="20"/>
              <w:jc w:val="both"/>
            </w:pPr>
            <w:r>
              <w:rPr>
                <w:rFonts w:ascii="Times New Roman"/>
                <w:b w:val="false"/>
                <w:i w:val="false"/>
                <w:color w:val="000000"/>
                <w:sz w:val="20"/>
              </w:rPr>
              <w:t>112-500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114-355</w:t>
            </w:r>
          </w:p>
          <w:p>
            <w:pPr>
              <w:spacing w:after="20"/>
              <w:ind w:left="20"/>
              <w:jc w:val="both"/>
            </w:pPr>
            <w:r>
              <w:rPr>
                <w:rFonts w:ascii="Times New Roman"/>
                <w:b w:val="false"/>
                <w:i w:val="false"/>
                <w:color w:val="000000"/>
                <w:sz w:val="20"/>
              </w:rPr>
              <w:t>353-500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w:t>
            </w:r>
          </w:p>
          <w:p>
            <w:pPr>
              <w:spacing w:after="20"/>
              <w:ind w:left="20"/>
              <w:jc w:val="both"/>
            </w:pPr>
            <w:r>
              <w:rPr>
                <w:rFonts w:ascii="Times New Roman"/>
                <w:b w:val="false"/>
                <w:i w:val="false"/>
                <w:color w:val="000000"/>
                <w:sz w:val="20"/>
              </w:rPr>
              <w:t>166-500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145-500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ауылынан оңтүстік-шығысқа қарай 14,5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Глубокое және Шемонаиха аудандарының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3722,2551</w:t>
            </w:r>
          </w:p>
          <w:p>
            <w:pPr>
              <w:spacing w:after="20"/>
              <w:ind w:left="20"/>
              <w:jc w:val="both"/>
            </w:pPr>
            <w:r>
              <w:rPr>
                <w:rFonts w:ascii="Times New Roman"/>
                <w:b w:val="false"/>
                <w:i w:val="false"/>
                <w:color w:val="000000"/>
                <w:sz w:val="20"/>
              </w:rPr>
              <w:t>3884,7628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p>
            <w:pPr>
              <w:spacing w:after="20"/>
              <w:ind w:left="20"/>
              <w:jc w:val="both"/>
            </w:pPr>
            <w:r>
              <w:rPr>
                <w:rFonts w:ascii="Times New Roman"/>
                <w:b w:val="false"/>
                <w:i w:val="false"/>
                <w:color w:val="000000"/>
                <w:sz w:val="20"/>
              </w:rPr>
              <w:t>417,5005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209-3080</w:t>
            </w:r>
          </w:p>
          <w:p>
            <w:pPr>
              <w:spacing w:after="20"/>
              <w:ind w:left="20"/>
              <w:jc w:val="both"/>
            </w:pPr>
            <w:r>
              <w:rPr>
                <w:rFonts w:ascii="Times New Roman"/>
                <w:b w:val="false"/>
                <w:i w:val="false"/>
                <w:color w:val="000000"/>
                <w:sz w:val="20"/>
              </w:rPr>
              <w:t>134-1064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 шығысқа қарай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p>
            <w:pPr>
              <w:spacing w:after="20"/>
              <w:ind w:left="20"/>
              <w:jc w:val="both"/>
            </w:pPr>
            <w:r>
              <w:rPr>
                <w:rFonts w:ascii="Times New Roman"/>
                <w:b w:val="false"/>
                <w:i w:val="false"/>
                <w:color w:val="000000"/>
                <w:sz w:val="20"/>
              </w:rPr>
              <w:t>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157,4-500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 оңтүстік-шығысқа қарай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p>
            <w:pPr>
              <w:spacing w:after="20"/>
              <w:ind w:left="20"/>
              <w:jc w:val="both"/>
            </w:pPr>
            <w:r>
              <w:rPr>
                <w:rFonts w:ascii="Times New Roman"/>
                <w:b w:val="false"/>
                <w:i w:val="false"/>
                <w:color w:val="000000"/>
                <w:sz w:val="20"/>
              </w:rPr>
              <w:t>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Поперечный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 15,6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солтүстікке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Қапыбай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Салақ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147-267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126-500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Тульск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 18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p>
            <w:pPr>
              <w:spacing w:after="20"/>
              <w:ind w:left="20"/>
              <w:jc w:val="both"/>
            </w:pPr>
            <w:r>
              <w:rPr>
                <w:rFonts w:ascii="Times New Roman"/>
                <w:b w:val="false"/>
                <w:i w:val="false"/>
                <w:color w:val="000000"/>
                <w:sz w:val="20"/>
              </w:rPr>
              <w:t>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Варначий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Кочевной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ауылынан батысқа қарай 9,7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 12,5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p>
            <w:pPr>
              <w:spacing w:after="20"/>
              <w:ind w:left="20"/>
              <w:jc w:val="both"/>
            </w:pPr>
            <w:r>
              <w:rPr>
                <w:rFonts w:ascii="Times New Roman"/>
                <w:b w:val="false"/>
                <w:i w:val="false"/>
                <w:color w:val="000000"/>
                <w:sz w:val="20"/>
              </w:rPr>
              <w:t>136-172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Желдікезен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Шерпақ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p>
            <w:pPr>
              <w:spacing w:after="20"/>
              <w:ind w:left="20"/>
              <w:jc w:val="both"/>
            </w:pPr>
            <w:r>
              <w:rPr>
                <w:rFonts w:ascii="Times New Roman"/>
                <w:b w:val="false"/>
                <w:i w:val="false"/>
                <w:color w:val="000000"/>
                <w:sz w:val="20"/>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77,8-114,2</w:t>
            </w:r>
          </w:p>
          <w:p>
            <w:pPr>
              <w:spacing w:after="20"/>
              <w:ind w:left="20"/>
              <w:jc w:val="both"/>
            </w:pPr>
            <w:r>
              <w:rPr>
                <w:rFonts w:ascii="Times New Roman"/>
                <w:b w:val="false"/>
                <w:i w:val="false"/>
                <w:color w:val="000000"/>
                <w:sz w:val="20"/>
              </w:rPr>
              <w:t>285-300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05-079-043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05-079-018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оңтүстік-шығысқа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өзенінің ағысы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оңтүстікке қарай 5,1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Шерпақ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p>
            <w:pPr>
              <w:spacing w:after="20"/>
              <w:ind w:left="20"/>
              <w:jc w:val="both"/>
            </w:pPr>
            <w:r>
              <w:rPr>
                <w:rFonts w:ascii="Times New Roman"/>
                <w:b w:val="false"/>
                <w:i w:val="false"/>
                <w:color w:val="000000"/>
                <w:sz w:val="20"/>
              </w:rPr>
              <w:t>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Кіші-Көке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оңтүстікке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p>
            <w:pPr>
              <w:spacing w:after="20"/>
              <w:ind w:left="20"/>
              <w:jc w:val="both"/>
            </w:pPr>
            <w:r>
              <w:rPr>
                <w:rFonts w:ascii="Times New Roman"/>
                <w:b w:val="false"/>
                <w:i w:val="false"/>
                <w:color w:val="000000"/>
                <w:sz w:val="20"/>
              </w:rPr>
              <w:t>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Калбинск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p>
            <w:pPr>
              <w:spacing w:after="20"/>
              <w:ind w:left="20"/>
              <w:jc w:val="both"/>
            </w:pPr>
            <w:r>
              <w:rPr>
                <w:rFonts w:ascii="Times New Roman"/>
                <w:b w:val="false"/>
                <w:i w:val="false"/>
                <w:color w:val="000000"/>
                <w:sz w:val="20"/>
              </w:rPr>
              <w:t>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p>
            <w:pPr>
              <w:spacing w:after="20"/>
              <w:ind w:left="20"/>
              <w:jc w:val="both"/>
            </w:pPr>
            <w:r>
              <w:rPr>
                <w:rFonts w:ascii="Times New Roman"/>
                <w:b w:val="false"/>
                <w:i w:val="false"/>
                <w:color w:val="000000"/>
                <w:sz w:val="20"/>
              </w:rPr>
              <w:t>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313-500</w:t>
            </w:r>
          </w:p>
          <w:p>
            <w:pPr>
              <w:spacing w:after="20"/>
              <w:ind w:left="20"/>
              <w:jc w:val="both"/>
            </w:pPr>
            <w:r>
              <w:rPr>
                <w:rFonts w:ascii="Times New Roman"/>
                <w:b w:val="false"/>
                <w:i w:val="false"/>
                <w:color w:val="000000"/>
                <w:sz w:val="20"/>
              </w:rPr>
              <w:t>150-500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p>
            <w:pPr>
              <w:spacing w:after="20"/>
              <w:ind w:left="20"/>
              <w:jc w:val="both"/>
            </w:pPr>
            <w:r>
              <w:rPr>
                <w:rFonts w:ascii="Times New Roman"/>
                <w:b w:val="false"/>
                <w:i w:val="false"/>
                <w:color w:val="000000"/>
                <w:sz w:val="20"/>
              </w:rPr>
              <w:t>195-402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p>
            <w:pPr>
              <w:spacing w:after="20"/>
              <w:ind w:left="20"/>
              <w:jc w:val="both"/>
            </w:pPr>
            <w:r>
              <w:rPr>
                <w:rFonts w:ascii="Times New Roman"/>
                <w:b w:val="false"/>
                <w:i w:val="false"/>
                <w:color w:val="000000"/>
                <w:sz w:val="20"/>
              </w:rPr>
              <w:t>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Ақшатыр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p>
            <w:pPr>
              <w:spacing w:after="20"/>
              <w:ind w:left="20"/>
              <w:jc w:val="both"/>
            </w:pPr>
            <w:r>
              <w:rPr>
                <w:rFonts w:ascii="Times New Roman"/>
                <w:b w:val="false"/>
                <w:i w:val="false"/>
                <w:color w:val="000000"/>
                <w:sz w:val="20"/>
              </w:rPr>
              <w:t>660,7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86,6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Шыбынды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p>
            <w:pPr>
              <w:spacing w:after="20"/>
              <w:ind w:left="20"/>
              <w:jc w:val="both"/>
            </w:pPr>
            <w:r>
              <w:rPr>
                <w:rFonts w:ascii="Times New Roman"/>
                <w:b w:val="false"/>
                <w:i w:val="false"/>
                <w:color w:val="000000"/>
                <w:sz w:val="20"/>
              </w:rPr>
              <w:t>352,6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Шыбынды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Жалдыарық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 оңтүстік-батысқа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300-436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оңтүстік-батысқа қарай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Шолақбұлақ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Дәнебұлақ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256-488</w:t>
            </w:r>
          </w:p>
          <w:p>
            <w:pPr>
              <w:spacing w:after="20"/>
              <w:ind w:left="20"/>
              <w:jc w:val="both"/>
            </w:pPr>
            <w:r>
              <w:rPr>
                <w:rFonts w:ascii="Times New Roman"/>
                <w:b w:val="false"/>
                <w:i w:val="false"/>
                <w:color w:val="000000"/>
                <w:sz w:val="20"/>
              </w:rPr>
              <w:t>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ауылынан оңтүстік-шығысқа қарай 8,3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p>
            <w:pPr>
              <w:spacing w:after="20"/>
              <w:ind w:left="20"/>
              <w:jc w:val="both"/>
            </w:pPr>
            <w:r>
              <w:rPr>
                <w:rFonts w:ascii="Times New Roman"/>
                <w:b w:val="false"/>
                <w:i w:val="false"/>
                <w:color w:val="000000"/>
                <w:sz w:val="20"/>
              </w:rPr>
              <w:t>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11,2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оңтүстік-батысқа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05-079-060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p>
            <w:pPr>
              <w:spacing w:after="20"/>
              <w:ind w:left="20"/>
              <w:jc w:val="both"/>
            </w:pPr>
            <w:r>
              <w:rPr>
                <w:rFonts w:ascii="Times New Roman"/>
                <w:b w:val="false"/>
                <w:i w:val="false"/>
                <w:color w:val="000000"/>
                <w:sz w:val="20"/>
              </w:rPr>
              <w:t>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өзеніндегі тоған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05-079-045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p>
            <w:pPr>
              <w:spacing w:after="20"/>
              <w:ind w:left="20"/>
              <w:jc w:val="both"/>
            </w:pPr>
            <w:r>
              <w:rPr>
                <w:rFonts w:ascii="Times New Roman"/>
                <w:b w:val="false"/>
                <w:i w:val="false"/>
                <w:color w:val="000000"/>
                <w:sz w:val="20"/>
              </w:rPr>
              <w:t>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500-550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ауылынан оңтүстік-шығысқа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05-079-009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Тайынты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05-079-025 және 05-079-026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және 05-079-037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өзенінің ағысы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145-500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100-251</w:t>
            </w:r>
          </w:p>
          <w:p>
            <w:pPr>
              <w:spacing w:after="20"/>
              <w:ind w:left="20"/>
              <w:jc w:val="both"/>
            </w:pPr>
            <w:r>
              <w:rPr>
                <w:rFonts w:ascii="Times New Roman"/>
                <w:b w:val="false"/>
                <w:i w:val="false"/>
                <w:color w:val="000000"/>
                <w:sz w:val="20"/>
              </w:rPr>
              <w:t>135-338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карьер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карьер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p>
            <w:pPr>
              <w:spacing w:after="20"/>
              <w:ind w:left="20"/>
              <w:jc w:val="both"/>
            </w:pPr>
            <w:r>
              <w:rPr>
                <w:rFonts w:ascii="Times New Roman"/>
                <w:b w:val="false"/>
                <w:i w:val="false"/>
                <w:color w:val="000000"/>
                <w:sz w:val="20"/>
              </w:rPr>
              <w:t>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p>
            <w:pPr>
              <w:spacing w:after="20"/>
              <w:ind w:left="20"/>
              <w:jc w:val="both"/>
            </w:pPr>
            <w:r>
              <w:rPr>
                <w:rFonts w:ascii="Times New Roman"/>
                <w:b w:val="false"/>
                <w:i w:val="false"/>
                <w:color w:val="000000"/>
                <w:sz w:val="20"/>
              </w:rPr>
              <w:t>320-500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Қайыңдыбұлақ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Ақшатыр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оңтүстікке қарай 16,5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p>
            <w:pPr>
              <w:spacing w:after="20"/>
              <w:ind w:left="20"/>
              <w:jc w:val="both"/>
            </w:pPr>
            <w:r>
              <w:rPr>
                <w:rFonts w:ascii="Times New Roman"/>
                <w:b w:val="false"/>
                <w:i w:val="false"/>
                <w:color w:val="000000"/>
                <w:sz w:val="20"/>
              </w:rPr>
              <w:t>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147-495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115-427</w:t>
            </w:r>
          </w:p>
          <w:p>
            <w:pPr>
              <w:spacing w:after="20"/>
              <w:ind w:left="20"/>
              <w:jc w:val="both"/>
            </w:pPr>
            <w:r>
              <w:rPr>
                <w:rFonts w:ascii="Times New Roman"/>
                <w:b w:val="false"/>
                <w:i w:val="false"/>
                <w:color w:val="000000"/>
                <w:sz w:val="20"/>
              </w:rPr>
              <w:t>120-500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p>
            <w:pPr>
              <w:spacing w:after="20"/>
              <w:ind w:left="20"/>
              <w:jc w:val="both"/>
            </w:pPr>
            <w:r>
              <w:rPr>
                <w:rFonts w:ascii="Times New Roman"/>
                <w:b w:val="false"/>
                <w:i w:val="false"/>
                <w:color w:val="000000"/>
                <w:sz w:val="20"/>
              </w:rPr>
              <w:t>166-500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Гнилая Балка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ауылынан солтүстік-шығысқа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 ауылынан солтүстік-шығысқа қарай 5,6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Шерен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Аюды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 кентінен солтүстік-шығысқа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Аюды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су қоймасы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p>
            <w:pPr>
              <w:spacing w:after="20"/>
              <w:ind w:left="20"/>
              <w:jc w:val="both"/>
            </w:pPr>
            <w:r>
              <w:rPr>
                <w:rFonts w:ascii="Times New Roman"/>
                <w:b w:val="false"/>
                <w:i w:val="false"/>
                <w:color w:val="000000"/>
                <w:sz w:val="20"/>
              </w:rPr>
              <w:t>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Қызылсуат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p>
            <w:pPr>
              <w:spacing w:after="20"/>
              <w:ind w:left="20"/>
              <w:jc w:val="both"/>
            </w:pPr>
            <w:r>
              <w:rPr>
                <w:rFonts w:ascii="Times New Roman"/>
                <w:b w:val="false"/>
                <w:i w:val="false"/>
                <w:color w:val="000000"/>
                <w:sz w:val="20"/>
              </w:rPr>
              <w:t>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16,1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оңтүстікке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05-079-036, 05-079-057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Салдырмабұлақ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p>
            <w:pPr>
              <w:spacing w:after="20"/>
              <w:ind w:left="20"/>
              <w:jc w:val="both"/>
            </w:pPr>
            <w:r>
              <w:rPr>
                <w:rFonts w:ascii="Times New Roman"/>
                <w:b w:val="false"/>
                <w:i w:val="false"/>
                <w:color w:val="000000"/>
                <w:sz w:val="20"/>
              </w:rPr>
              <w:t>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p>
            <w:pPr>
              <w:spacing w:after="20"/>
              <w:ind w:left="20"/>
              <w:jc w:val="both"/>
            </w:pPr>
            <w:r>
              <w:rPr>
                <w:rFonts w:ascii="Times New Roman"/>
                <w:b w:val="false"/>
                <w:i w:val="false"/>
                <w:color w:val="000000"/>
                <w:sz w:val="20"/>
              </w:rPr>
              <w:t>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p>
            <w:pPr>
              <w:spacing w:after="20"/>
              <w:ind w:left="20"/>
              <w:jc w:val="both"/>
            </w:pPr>
            <w:r>
              <w:rPr>
                <w:rFonts w:ascii="Times New Roman"/>
                <w:b w:val="false"/>
                <w:i w:val="false"/>
                <w:color w:val="000000"/>
                <w:sz w:val="20"/>
              </w:rPr>
              <w:t>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p>
            <w:pPr>
              <w:spacing w:after="20"/>
              <w:ind w:left="20"/>
              <w:jc w:val="both"/>
            </w:pPr>
            <w:r>
              <w:rPr>
                <w:rFonts w:ascii="Times New Roman"/>
                <w:b w:val="false"/>
                <w:i w:val="false"/>
                <w:color w:val="000000"/>
                <w:sz w:val="20"/>
              </w:rPr>
              <w:t>224-500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p>
            <w:pPr>
              <w:spacing w:after="20"/>
              <w:ind w:left="20"/>
              <w:jc w:val="both"/>
            </w:pPr>
            <w:r>
              <w:rPr>
                <w:rFonts w:ascii="Times New Roman"/>
                <w:b w:val="false"/>
                <w:i w:val="false"/>
                <w:color w:val="000000"/>
                <w:sz w:val="20"/>
              </w:rPr>
              <w:t>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139-500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правый берег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p>
            <w:pPr>
              <w:spacing w:after="20"/>
              <w:ind w:left="20"/>
              <w:jc w:val="both"/>
            </w:pPr>
            <w:r>
              <w:rPr>
                <w:rFonts w:ascii="Times New Roman"/>
                <w:b w:val="false"/>
                <w:i w:val="false"/>
                <w:color w:val="000000"/>
                <w:sz w:val="20"/>
              </w:rPr>
              <w:t>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157-500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239-500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124-500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231-500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p>
            <w:pPr>
              <w:spacing w:after="20"/>
              <w:ind w:left="20"/>
              <w:jc w:val="both"/>
            </w:pPr>
            <w:r>
              <w:rPr>
                <w:rFonts w:ascii="Times New Roman"/>
                <w:b w:val="false"/>
                <w:i w:val="false"/>
                <w:color w:val="000000"/>
                <w:sz w:val="20"/>
              </w:rPr>
              <w:t>158-228,5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 оңтүстікке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Бесбала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шығысқа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су қоймасынан солтүстік-шығысқа қарай 0,27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ауылынан оңтүстікке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Березовый Лог ағыны сол жалғау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ауылынан шығысқа қарай 11,2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оңтүстік-шығысқа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өзеніндегі су қоймасы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Тайынты ауылынан оңтүстік-батысқа қарай 18,4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p>
            <w:pPr>
              <w:spacing w:after="20"/>
              <w:ind w:left="20"/>
              <w:jc w:val="both"/>
            </w:pPr>
            <w:r>
              <w:rPr>
                <w:rFonts w:ascii="Times New Roman"/>
                <w:b w:val="false"/>
                <w:i w:val="false"/>
                <w:color w:val="000000"/>
                <w:sz w:val="20"/>
              </w:rPr>
              <w:t>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430-500</w:t>
            </w:r>
          </w:p>
          <w:p>
            <w:pPr>
              <w:spacing w:after="20"/>
              <w:ind w:left="20"/>
              <w:jc w:val="both"/>
            </w:pPr>
            <w:r>
              <w:rPr>
                <w:rFonts w:ascii="Times New Roman"/>
                <w:b w:val="false"/>
                <w:i w:val="false"/>
                <w:color w:val="000000"/>
                <w:sz w:val="20"/>
              </w:rPr>
              <w:t>180-500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ауылынан оңтүстік-батысқа қарай 6,8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Айркезен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оңтүстікке қарай 22,5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101-115</w:t>
            </w:r>
          </w:p>
          <w:p>
            <w:pPr>
              <w:spacing w:after="20"/>
              <w:ind w:left="20"/>
              <w:jc w:val="both"/>
            </w:pPr>
            <w:r>
              <w:rPr>
                <w:rFonts w:ascii="Times New Roman"/>
                <w:b w:val="false"/>
                <w:i w:val="false"/>
                <w:color w:val="000000"/>
                <w:sz w:val="20"/>
              </w:rPr>
              <w:t>335-500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w:t>
            </w:r>
          </w:p>
          <w:p>
            <w:pPr>
              <w:spacing w:after="20"/>
              <w:ind w:left="20"/>
              <w:jc w:val="both"/>
            </w:pPr>
            <w:r>
              <w:rPr>
                <w:rFonts w:ascii="Times New Roman"/>
                <w:b w:val="false"/>
                <w:i w:val="false"/>
                <w:color w:val="000000"/>
                <w:sz w:val="20"/>
              </w:rPr>
              <w:t>333-500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оңтүстік-батысқа қарай 6,3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Байтеке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оңтүстік-батысқа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Вермберг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оңтүстік-шығысқа қарай 14,5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405-500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Шелекті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оңтүстік-батысқа қарай 7,2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553,4771</w:t>
            </w:r>
          </w:p>
          <w:p>
            <w:pPr>
              <w:spacing w:after="20"/>
              <w:ind w:left="20"/>
              <w:jc w:val="both"/>
            </w:pPr>
            <w:r>
              <w:rPr>
                <w:rFonts w:ascii="Times New Roman"/>
                <w:b w:val="false"/>
                <w:i w:val="false"/>
                <w:color w:val="000000"/>
                <w:sz w:val="20"/>
              </w:rPr>
              <w:t>644,6074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86,965</w:t>
            </w:r>
          </w:p>
          <w:p>
            <w:pPr>
              <w:spacing w:after="20"/>
              <w:ind w:left="20"/>
              <w:jc w:val="both"/>
            </w:pPr>
            <w:r>
              <w:rPr>
                <w:rFonts w:ascii="Times New Roman"/>
                <w:b w:val="false"/>
                <w:i w:val="false"/>
                <w:color w:val="000000"/>
                <w:sz w:val="20"/>
              </w:rPr>
              <w:t>56,0625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p>
            <w:pPr>
              <w:spacing w:after="20"/>
              <w:ind w:left="20"/>
              <w:jc w:val="both"/>
            </w:pPr>
            <w:r>
              <w:rPr>
                <w:rFonts w:ascii="Times New Roman"/>
                <w:b w:val="false"/>
                <w:i w:val="false"/>
                <w:color w:val="000000"/>
                <w:sz w:val="20"/>
              </w:rPr>
              <w:t>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768,0119</w:t>
            </w:r>
          </w:p>
          <w:p>
            <w:pPr>
              <w:spacing w:after="20"/>
              <w:ind w:left="20"/>
              <w:jc w:val="both"/>
            </w:pPr>
            <w:r>
              <w:rPr>
                <w:rFonts w:ascii="Times New Roman"/>
                <w:b w:val="false"/>
                <w:i w:val="false"/>
                <w:color w:val="000000"/>
                <w:sz w:val="20"/>
              </w:rPr>
              <w:t>828,3397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69,3609</w:t>
            </w:r>
          </w:p>
          <w:p>
            <w:pPr>
              <w:spacing w:after="20"/>
              <w:ind w:left="20"/>
              <w:jc w:val="both"/>
            </w:pPr>
            <w:r>
              <w:rPr>
                <w:rFonts w:ascii="Times New Roman"/>
                <w:b w:val="false"/>
                <w:i w:val="false"/>
                <w:color w:val="000000"/>
                <w:sz w:val="20"/>
              </w:rPr>
              <w:t>70,3276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p>
            <w:pPr>
              <w:spacing w:after="20"/>
              <w:ind w:left="20"/>
              <w:jc w:val="both"/>
            </w:pPr>
            <w:r>
              <w:rPr>
                <w:rFonts w:ascii="Times New Roman"/>
                <w:b w:val="false"/>
                <w:i w:val="false"/>
                <w:color w:val="000000"/>
                <w:sz w:val="20"/>
              </w:rPr>
              <w:t>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Тайынбай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оңтүстік-шығысына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оңтүстік-шығысықа қарай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Жыланды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шығысқа қарай 19,5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777,3984</w:t>
            </w:r>
          </w:p>
          <w:p>
            <w:pPr>
              <w:spacing w:after="20"/>
              <w:ind w:left="20"/>
              <w:jc w:val="both"/>
            </w:pPr>
            <w:r>
              <w:rPr>
                <w:rFonts w:ascii="Times New Roman"/>
                <w:b w:val="false"/>
                <w:i w:val="false"/>
                <w:color w:val="000000"/>
                <w:sz w:val="20"/>
              </w:rPr>
              <w:t>734,8069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108,3636</w:t>
            </w:r>
          </w:p>
          <w:p>
            <w:pPr>
              <w:spacing w:after="20"/>
              <w:ind w:left="20"/>
              <w:jc w:val="both"/>
            </w:pPr>
            <w:r>
              <w:rPr>
                <w:rFonts w:ascii="Times New Roman"/>
                <w:b w:val="false"/>
                <w:i w:val="false"/>
                <w:color w:val="000000"/>
                <w:sz w:val="20"/>
              </w:rPr>
              <w:t>107,0811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Жыланды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оңтүстік-шығысқа қарай 20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613,8838</w:t>
            </w:r>
          </w:p>
          <w:p>
            <w:pPr>
              <w:spacing w:after="20"/>
              <w:ind w:left="20"/>
              <w:jc w:val="both"/>
            </w:pPr>
            <w:r>
              <w:rPr>
                <w:rFonts w:ascii="Times New Roman"/>
                <w:b w:val="false"/>
                <w:i w:val="false"/>
                <w:color w:val="000000"/>
                <w:sz w:val="20"/>
              </w:rPr>
              <w:t>629,873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81,709</w:t>
            </w:r>
          </w:p>
          <w:p>
            <w:pPr>
              <w:spacing w:after="20"/>
              <w:ind w:left="20"/>
              <w:jc w:val="both"/>
            </w:pPr>
            <w:r>
              <w:rPr>
                <w:rFonts w:ascii="Times New Roman"/>
                <w:b w:val="false"/>
                <w:i w:val="false"/>
                <w:color w:val="000000"/>
                <w:sz w:val="20"/>
              </w:rPr>
              <w:t>78,0939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оңтүстік-батысқа қарай 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05-079-057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Жалдыарық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ауылынан шығысқа қарай 3,2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933,8916</w:t>
            </w:r>
          </w:p>
          <w:p>
            <w:pPr>
              <w:spacing w:after="20"/>
              <w:ind w:left="20"/>
              <w:jc w:val="both"/>
            </w:pPr>
            <w:r>
              <w:rPr>
                <w:rFonts w:ascii="Times New Roman"/>
                <w:b w:val="false"/>
                <w:i w:val="false"/>
                <w:color w:val="000000"/>
                <w:sz w:val="20"/>
              </w:rPr>
              <w:t>807,8906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88,1482</w:t>
            </w:r>
          </w:p>
          <w:p>
            <w:pPr>
              <w:spacing w:after="20"/>
              <w:ind w:left="20"/>
              <w:jc w:val="both"/>
            </w:pPr>
            <w:r>
              <w:rPr>
                <w:rFonts w:ascii="Times New Roman"/>
                <w:b w:val="false"/>
                <w:i w:val="false"/>
                <w:color w:val="000000"/>
                <w:sz w:val="20"/>
              </w:rPr>
              <w:t>93,8168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Бесбастау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оңтүстік-батысқа қарай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p>
            <w:pPr>
              <w:spacing w:after="20"/>
              <w:ind w:left="20"/>
              <w:jc w:val="both"/>
            </w:pPr>
            <w:r>
              <w:rPr>
                <w:rFonts w:ascii="Times New Roman"/>
                <w:b w:val="false"/>
                <w:i w:val="false"/>
                <w:color w:val="000000"/>
                <w:sz w:val="20"/>
              </w:rPr>
              <w:t>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384-500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Шалақбұлақ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05-079-017-430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7,9862</w:t>
            </w:r>
          </w:p>
          <w:p>
            <w:pPr>
              <w:spacing w:after="20"/>
              <w:ind w:left="20"/>
              <w:jc w:val="both"/>
            </w:pPr>
            <w:r>
              <w:rPr>
                <w:rFonts w:ascii="Times New Roman"/>
                <w:b w:val="false"/>
                <w:i w:val="false"/>
                <w:color w:val="000000"/>
                <w:sz w:val="20"/>
              </w:rPr>
              <w:t>9,3908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w:t>
            </w:r>
          </w:p>
          <w:p>
            <w:pPr>
              <w:spacing w:after="20"/>
              <w:ind w:left="20"/>
              <w:jc w:val="both"/>
            </w:pPr>
            <w:r>
              <w:rPr>
                <w:rFonts w:ascii="Times New Roman"/>
                <w:b w:val="false"/>
                <w:i w:val="false"/>
                <w:color w:val="000000"/>
                <w:sz w:val="20"/>
              </w:rPr>
              <w:t>2,077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Макетколь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ауылынан солтүстік-батысқа қарай 3,1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Шикубай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05-079-002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ауылынан оңтүстік-шығысқа қарай 4,2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30-100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Туашнылаған 1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27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оңтүстік-шығысқа қарай 13,9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Шурук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саласы сол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Шүкібай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10,7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Данабұлақ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оңтүстікке қарай 19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p>
            <w:pPr>
              <w:spacing w:after="20"/>
              <w:ind w:left="20"/>
              <w:jc w:val="both"/>
            </w:pPr>
            <w:r>
              <w:rPr>
                <w:rFonts w:ascii="Times New Roman"/>
                <w:b w:val="false"/>
                <w:i w:val="false"/>
                <w:color w:val="000000"/>
                <w:sz w:val="20"/>
              </w:rPr>
              <w:t>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399-500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366,7-395,4</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449-500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солтүстік- 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164-450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оңтүстік-батысқа қарай 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Құржыра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Бурсақ ауылынан оңтүстік-шығысқа қарай 3,8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ауылынан шығысқа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p>
            <w:pPr>
              <w:spacing w:after="20"/>
              <w:ind w:left="20"/>
              <w:jc w:val="both"/>
            </w:pPr>
            <w:r>
              <w:rPr>
                <w:rFonts w:ascii="Times New Roman"/>
                <w:b w:val="false"/>
                <w:i w:val="false"/>
                <w:color w:val="000000"/>
                <w:sz w:val="20"/>
              </w:rPr>
              <w:t>31,77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p>
            <w:pPr>
              <w:spacing w:after="20"/>
              <w:ind w:left="20"/>
              <w:jc w:val="both"/>
            </w:pPr>
            <w:r>
              <w:rPr>
                <w:rFonts w:ascii="Times New Roman"/>
                <w:b w:val="false"/>
                <w:i w:val="false"/>
                <w:color w:val="000000"/>
                <w:sz w:val="20"/>
              </w:rPr>
              <w:t>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Сауншат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ауылынан солтүстік-батысқа қарай 4,6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Түсқайың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 ауылынан солтүстікке қарай 5,3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Докторский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ауылынан оңтүстік-шығысқа қарай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Нарым ауылынан солтүстік-шығысқа қарай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p>
            <w:pPr>
              <w:spacing w:after="20"/>
              <w:ind w:left="20"/>
              <w:jc w:val="both"/>
            </w:pPr>
            <w:r>
              <w:rPr>
                <w:rFonts w:ascii="Times New Roman"/>
                <w:b w:val="false"/>
                <w:i w:val="false"/>
                <w:color w:val="000000"/>
                <w:sz w:val="20"/>
              </w:rPr>
              <w:t>16,347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p>
            <w:pPr>
              <w:spacing w:after="20"/>
              <w:ind w:left="20"/>
              <w:jc w:val="both"/>
            </w:pPr>
            <w:r>
              <w:rPr>
                <w:rFonts w:ascii="Times New Roman"/>
                <w:b w:val="false"/>
                <w:i w:val="false"/>
                <w:color w:val="000000"/>
                <w:sz w:val="20"/>
              </w:rPr>
              <w:t>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181-675</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ауылынан оңтүстік-шығысқа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p>
            <w:pPr>
              <w:spacing w:after="20"/>
              <w:ind w:left="20"/>
              <w:jc w:val="both"/>
            </w:pPr>
            <w:r>
              <w:rPr>
                <w:rFonts w:ascii="Times New Roman"/>
                <w:b w:val="false"/>
                <w:i w:val="false"/>
                <w:color w:val="000000"/>
                <w:sz w:val="20"/>
              </w:rPr>
              <w:t>20-233,6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өзенінің сол жақ тармағы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p>
            <w:pPr>
              <w:spacing w:after="20"/>
              <w:ind w:left="20"/>
              <w:jc w:val="both"/>
            </w:pPr>
            <w:r>
              <w:rPr>
                <w:rFonts w:ascii="Times New Roman"/>
                <w:b w:val="false"/>
                <w:i w:val="false"/>
                <w:color w:val="000000"/>
                <w:sz w:val="20"/>
              </w:rPr>
              <w:t>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73-137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Ключ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ауылынан солтүстікке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p>
            <w:pPr>
              <w:spacing w:after="20"/>
              <w:ind w:left="20"/>
              <w:jc w:val="both"/>
            </w:pPr>
            <w:r>
              <w:rPr>
                <w:rFonts w:ascii="Times New Roman"/>
                <w:b w:val="false"/>
                <w:i w:val="false"/>
                <w:color w:val="000000"/>
                <w:sz w:val="20"/>
              </w:rPr>
              <w:t>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p>
            <w:pPr>
              <w:spacing w:after="20"/>
              <w:ind w:left="20"/>
              <w:jc w:val="both"/>
            </w:pPr>
            <w:r>
              <w:rPr>
                <w:rFonts w:ascii="Times New Roman"/>
                <w:b w:val="false"/>
                <w:i w:val="false"/>
                <w:color w:val="000000"/>
                <w:sz w:val="20"/>
              </w:rPr>
              <w:t>34,5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Ключ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солтүстікке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ауылынан оңтүстік-батысқа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ағын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Кривушка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p>
            <w:pPr>
              <w:spacing w:after="20"/>
              <w:ind w:left="20"/>
              <w:jc w:val="both"/>
            </w:pPr>
            <w:r>
              <w:rPr>
                <w:rFonts w:ascii="Times New Roman"/>
                <w:b w:val="false"/>
                <w:i w:val="false"/>
                <w:color w:val="000000"/>
                <w:sz w:val="20"/>
              </w:rPr>
              <w: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ауылынан солтүстікке қарай 0,9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Маймыр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ауылынан оңтүстікке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Ульяновка ауылынан оңтүстікке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p>
            <w:pPr>
              <w:spacing w:after="20"/>
              <w:ind w:left="20"/>
              <w:jc w:val="both"/>
            </w:pPr>
            <w:r>
              <w:rPr>
                <w:rFonts w:ascii="Times New Roman"/>
                <w:b w:val="false"/>
                <w:i w:val="false"/>
                <w:color w:val="000000"/>
                <w:sz w:val="20"/>
              </w:rPr>
              <w:t>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27,2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p>
            <w:pPr>
              <w:spacing w:after="20"/>
              <w:ind w:left="20"/>
              <w:jc w:val="both"/>
            </w:pPr>
            <w:r>
              <w:rPr>
                <w:rFonts w:ascii="Times New Roman"/>
                <w:b w:val="false"/>
                <w:i w:val="false"/>
                <w:color w:val="000000"/>
                <w:sz w:val="20"/>
              </w:rPr>
              <w:t>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ағыны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солтүстікке қарай 9,5 және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Сурка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оңтүстік-батысқа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ауылынан солтүстікке қарай 13,5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ауылынан оңтүстік-батысқа қарай 3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шығысқа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Ключ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ауылынан солтүстікке қарай 13,6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солтүстік-батысқа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оңтүстік-батысқа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"Нарымка" алтын шашыраңқы көрінісінің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55,1594</w:t>
            </w:r>
          </w:p>
          <w:p>
            <w:pPr>
              <w:spacing w:after="20"/>
              <w:ind w:left="20"/>
              <w:jc w:val="both"/>
            </w:pPr>
            <w:r>
              <w:rPr>
                <w:rFonts w:ascii="Times New Roman"/>
                <w:b w:val="false"/>
                <w:i w:val="false"/>
                <w:color w:val="000000"/>
                <w:sz w:val="20"/>
              </w:rPr>
              <w:t>56,0178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қайнары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12,3518</w:t>
            </w:r>
          </w:p>
          <w:p>
            <w:pPr>
              <w:spacing w:after="20"/>
              <w:ind w:left="20"/>
              <w:jc w:val="both"/>
            </w:pPr>
            <w:r>
              <w:rPr>
                <w:rFonts w:ascii="Times New Roman"/>
                <w:b w:val="false"/>
                <w:i w:val="false"/>
                <w:color w:val="000000"/>
                <w:sz w:val="20"/>
              </w:rPr>
              <w:t>11,8488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қайнары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11,0538</w:t>
            </w:r>
          </w:p>
          <w:p>
            <w:pPr>
              <w:spacing w:after="20"/>
              <w:ind w:left="20"/>
              <w:jc w:val="both"/>
            </w:pPr>
            <w:r>
              <w:rPr>
                <w:rFonts w:ascii="Times New Roman"/>
                <w:b w:val="false"/>
                <w:i w:val="false"/>
                <w:color w:val="000000"/>
                <w:sz w:val="20"/>
              </w:rPr>
              <w:t>11,1962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Воровской қайнары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25,4804</w:t>
            </w:r>
          </w:p>
          <w:p>
            <w:pPr>
              <w:spacing w:after="20"/>
              <w:ind w:left="20"/>
              <w:jc w:val="both"/>
            </w:pPr>
            <w:r>
              <w:rPr>
                <w:rFonts w:ascii="Times New Roman"/>
                <w:b w:val="false"/>
                <w:i w:val="false"/>
                <w:color w:val="000000"/>
                <w:sz w:val="20"/>
              </w:rPr>
              <w:t>24,6070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қайнар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6,1273</w:t>
            </w:r>
          </w:p>
          <w:p>
            <w:pPr>
              <w:spacing w:after="20"/>
              <w:ind w:left="20"/>
              <w:jc w:val="both"/>
            </w:pPr>
            <w:r>
              <w:rPr>
                <w:rFonts w:ascii="Times New Roman"/>
                <w:b w:val="false"/>
                <w:i w:val="false"/>
                <w:color w:val="000000"/>
                <w:sz w:val="20"/>
              </w:rPr>
              <w:t>6,3606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қайнар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6,5216</w:t>
            </w:r>
          </w:p>
          <w:p>
            <w:pPr>
              <w:spacing w:after="20"/>
              <w:ind w:left="20"/>
              <w:jc w:val="both"/>
            </w:pPr>
            <w:r>
              <w:rPr>
                <w:rFonts w:ascii="Times New Roman"/>
                <w:b w:val="false"/>
                <w:i w:val="false"/>
                <w:color w:val="000000"/>
                <w:sz w:val="20"/>
              </w:rPr>
              <w:t>6,5216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Докторский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ауылынан оңтүстік-шығысқа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 ауылынан шығысқа қарай 3,7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ауылынан оңтүстікке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ауылынан солтүстік-шығысқа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Маралиха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"Asbaurum" жауапкершілігі шектеулі серіктестігіне берілетін жер учаскесінің жармасында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p>
            <w:pPr>
              <w:spacing w:after="20"/>
              <w:ind w:left="20"/>
              <w:jc w:val="both"/>
            </w:pPr>
            <w:r>
              <w:rPr>
                <w:rFonts w:ascii="Times New Roman"/>
                <w:b w:val="false"/>
                <w:i w:val="false"/>
                <w:color w:val="000000"/>
                <w:sz w:val="20"/>
              </w:rPr>
              <w:t>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p>
            <w:pPr>
              <w:spacing w:after="20"/>
              <w:ind w:left="20"/>
              <w:jc w:val="both"/>
            </w:pPr>
            <w:r>
              <w:rPr>
                <w:rFonts w:ascii="Times New Roman"/>
                <w:b w:val="false"/>
                <w:i w:val="false"/>
                <w:color w:val="000000"/>
                <w:sz w:val="20"/>
              </w:rPr>
              <w:t>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p>
            <w:pPr>
              <w:spacing w:after="20"/>
              <w:ind w:left="20"/>
              <w:jc w:val="both"/>
            </w:pPr>
            <w:r>
              <w:rPr>
                <w:rFonts w:ascii="Times New Roman"/>
                <w:b w:val="false"/>
                <w:i w:val="false"/>
                <w:color w:val="000000"/>
                <w:sz w:val="20"/>
              </w:rPr>
              <w:t>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p>
            <w:pPr>
              <w:spacing w:after="20"/>
              <w:ind w:left="20"/>
              <w:jc w:val="both"/>
            </w:pPr>
            <w:r>
              <w:rPr>
                <w:rFonts w:ascii="Times New Roman"/>
                <w:b w:val="false"/>
                <w:i w:val="false"/>
                <w:color w:val="000000"/>
                <w:sz w:val="20"/>
              </w:rPr>
              <w:t>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05-080-026 және 05-080-027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өзенінің ағысы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Спорный Ключ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Волчовка ауылынан 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ауылынан солтүстікке қарай 0,8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ауылынан оңтүстік-батысқа қарай 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солтүстік-батысқа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ауылынан оңтүстікке қарай 6,9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ауылынан солтүстік-шығысқа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Лосиха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05-080-026 және 05-080-027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Калинкин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ауылынан оңтүстік-батысқа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ключ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05-080-030 және 05-080-031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05-080-020 және 05-080-022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4417,8628</w:t>
            </w:r>
          </w:p>
          <w:p>
            <w:pPr>
              <w:spacing w:after="20"/>
              <w:ind w:left="20"/>
              <w:jc w:val="both"/>
            </w:pPr>
            <w:r>
              <w:rPr>
                <w:rFonts w:ascii="Times New Roman"/>
                <w:b w:val="false"/>
                <w:i w:val="false"/>
                <w:color w:val="000000"/>
                <w:sz w:val="20"/>
              </w:rPr>
              <w:t>5658,9915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887,6708</w:t>
            </w:r>
          </w:p>
          <w:p>
            <w:pPr>
              <w:spacing w:after="20"/>
              <w:ind w:left="20"/>
              <w:jc w:val="both"/>
            </w:pPr>
            <w:r>
              <w:rPr>
                <w:rFonts w:ascii="Times New Roman"/>
                <w:b w:val="false"/>
                <w:i w:val="false"/>
                <w:color w:val="000000"/>
                <w:sz w:val="20"/>
              </w:rPr>
              <w:t>1208,0547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Берсальский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селосынан солтүстікке қарай 0,6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ендері бекітілген жобалық құжаттаманың картографиялық материалында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2021 жылғы 8 қарашадағы</w:t>
            </w:r>
            <w:r>
              <w:br/>
            </w:r>
            <w:r>
              <w:rPr>
                <w:rFonts w:ascii="Times New Roman"/>
                <w:b w:val="false"/>
                <w:i w:val="false"/>
                <w:color w:val="000000"/>
                <w:sz w:val="20"/>
              </w:rPr>
              <w:t>№ 322 қаулысына 2-қосымша</w:t>
            </w:r>
          </w:p>
        </w:tc>
      </w:tr>
    </w:tbl>
    <w:bookmarkStart w:name="z12" w:id="9"/>
    <w:p>
      <w:pPr>
        <w:spacing w:after="0"/>
        <w:ind w:left="0"/>
        <w:jc w:val="left"/>
      </w:pPr>
      <w:r>
        <w:rPr>
          <w:rFonts w:ascii="Times New Roman"/>
          <w:b/>
          <w:i w:val="false"/>
          <w:color w:val="000000"/>
        </w:rPr>
        <w:t xml:space="preserve"> Шығыс Қазақстан облысының су объектілерінің су қорғау аймақтары мен белдеулерін шаруашылықта пайдалану режимі</w:t>
      </w:r>
    </w:p>
    <w:bookmarkEnd w:id="9"/>
    <w:p>
      <w:pPr>
        <w:spacing w:after="0"/>
        <w:ind w:left="0"/>
        <w:jc w:val="both"/>
      </w:pPr>
      <w:r>
        <w:rPr>
          <w:rFonts w:ascii="Times New Roman"/>
          <w:b w:val="false"/>
          <w:i w:val="false"/>
          <w:color w:val="000000"/>
          <w:sz w:val="28"/>
        </w:rPr>
        <w:t>
      1.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қоспанға, демалыс және (немесе) суықтыру мақсатындағы ғимараттар мен құрылысжайларды салмай, ғимараттар мен құрылысжайларды салуға және пайдаланұға. Осы тармақшаның ережесі Қазақстан Республикасы Су кодексінің </w:t>
      </w:r>
      <w:r>
        <w:rPr>
          <w:rFonts w:ascii="Times New Roman"/>
          <w:b w:val="false"/>
          <w:i w:val="false"/>
          <w:color w:val="000000"/>
          <w:sz w:val="28"/>
        </w:rPr>
        <w:t>145-1-бабында</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26.03.2025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жобаларсыз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