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3bee" w14:textId="e403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ауданындағы сұралып отырған жер учаскесі тұстамасындағы Бобровка өзенінің (оң жағалауы) және оның оң жағалау ағысының (сол жағалау)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28 сәуірдегі № 150 қаулысы. Шығыс Қазақстан облысының Әділет департаментінде 2021 жылғы 5 мамырда № 8737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 xml:space="preserve">1-тармағының </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Глубокое ауданындағы сұралып отырған жер учаскесі тұстамасындағы Бобровка өзенінің (оң жағалауы) және оның оң жағалау ағысының (сол жағалау)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ауданындағы сұралып отырған жер учаскесі тұстамасындағы Бобровка өзенінің (оң жағалауы) және оның оң жағалау ағысының (сол жағалау)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3"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4"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3"/>
    <w:bookmarkStart w:name="z6" w:id="4"/>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Қазақстан Республикасы</w:t>
      </w:r>
      <w:r>
        <w:br/>
      </w:r>
      <w:r>
        <w:rPr>
          <w:rFonts w:ascii="Times New Roman"/>
          <w:b w:val="false"/>
          <w:i w:val="false"/>
          <w:color w:val="000000"/>
          <w:sz w:val="28"/>
        </w:rPr>
        <w:t>Экология, геология және табиғи ресурстар</w:t>
      </w:r>
      <w:r>
        <w:br/>
      </w:r>
      <w:r>
        <w:rPr>
          <w:rFonts w:ascii="Times New Roman"/>
          <w:b w:val="false"/>
          <w:i w:val="false"/>
          <w:color w:val="000000"/>
          <w:sz w:val="28"/>
        </w:rPr>
        <w:t>министрлігі Су ресурстары комитетінің</w:t>
      </w:r>
      <w:r>
        <w:br/>
      </w:r>
      <w:r>
        <w:rPr>
          <w:rFonts w:ascii="Times New Roman"/>
          <w:b w:val="false"/>
          <w:i w:val="false"/>
          <w:color w:val="000000"/>
          <w:sz w:val="28"/>
        </w:rPr>
        <w:t>Су ресурстарын пайдалануды реттеу</w:t>
      </w:r>
      <w:r>
        <w:br/>
      </w:r>
      <w:r>
        <w:rPr>
          <w:rFonts w:ascii="Times New Roman"/>
          <w:b w:val="false"/>
          <w:i w:val="false"/>
          <w:color w:val="000000"/>
          <w:sz w:val="28"/>
        </w:rPr>
        <w:t>және қорғау жөніндегі Ертіс бассейндік</w:t>
      </w:r>
      <w:r>
        <w:br/>
      </w:r>
      <w:r>
        <w:rPr>
          <w:rFonts w:ascii="Times New Roman"/>
          <w:b w:val="false"/>
          <w:i w:val="false"/>
          <w:color w:val="000000"/>
          <w:sz w:val="28"/>
        </w:rPr>
        <w:t>инспекциясының басшысының міндетін атқарушы</w:t>
      </w:r>
      <w:r>
        <w:br/>
      </w:r>
      <w:r>
        <w:rPr>
          <w:rFonts w:ascii="Times New Roman"/>
          <w:b w:val="false"/>
          <w:i w:val="false"/>
          <w:color w:val="000000"/>
          <w:sz w:val="28"/>
        </w:rPr>
        <w:t>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 xml:space="preserve"> әкімдігінің</w:t>
            </w:r>
            <w:r>
              <w:br/>
            </w:r>
            <w:r>
              <w:rPr>
                <w:rFonts w:ascii="Times New Roman"/>
                <w:b w:val="false"/>
                <w:i w:val="false"/>
                <w:color w:val="000000"/>
                <w:sz w:val="20"/>
              </w:rPr>
              <w:t>2021 жылғы 28 сәуірдегі</w:t>
            </w:r>
            <w:r>
              <w:br/>
            </w:r>
            <w:r>
              <w:rPr>
                <w:rFonts w:ascii="Times New Roman"/>
                <w:b w:val="false"/>
                <w:i w:val="false"/>
                <w:color w:val="000000"/>
                <w:sz w:val="20"/>
              </w:rPr>
              <w:t>№ 150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Шығыс Қазақстан облысы Глубокое ауданындағы сұралып отырған жер учаскесі тұстамасындағы Бобровка өзенінің (оң жағалауы) және оның оң жағалау ағысының (сол жағалау)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5"/>
        <w:gridCol w:w="1710"/>
        <w:gridCol w:w="1710"/>
        <w:gridCol w:w="2409"/>
        <w:gridCol w:w="1711"/>
        <w:gridCol w:w="1711"/>
        <w:gridCol w:w="904"/>
      </w:tblGrid>
      <w:tr>
        <w:trPr>
          <w:trHeight w:val="30" w:hRule="atLeast"/>
        </w:trPr>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Бобровка өзені (оң жағалау)</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0,848</w:t>
            </w:r>
          </w:p>
        </w:tc>
        <w:tc>
          <w:tcPr>
            <w:tcW w:w="1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2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Бобровка өзенінің оң жағалау ағысы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