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7cfa" w14:textId="4237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субсидияланатын пестицидтердің, биоагенттердің (энтомофагтардың) тізбесін және 1 литрге (килограмына, грамына, данасына) арналған субсидиялар нормаларын, сондай-ақ пестицидтердің, биоагенттердің (энтомофагтардың) құнын арзандатуға арналған субсидия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2021 жылғы 26 сәуірдегі № 145 қаулысы. Шығыс Қазақстан облысының Әділет департаментінде 2021 жылғы 30 сәуірде № 8722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 сәйкес,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нөмірі 20209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сондай-ақ Қазақстан Республикасы Ауыл шаруашылығы министрлігінің 2021 жылғы 30 наурыздағы № 3-3-5/4755 хаты негізінде Шығыс Қазақстан облысының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2021 жылға арналған субсидияланатын пестицидтердің, биоагенттердің (энтомофагтардың) тізбесі және пестицидтердің, биоагенттердің (энтомофагтардың) 1 литріне (килограмына, грамына, данасына) арналған субсидиялардың нормалары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2021 жылға арналған пестицидтердің, биоагенттердің (энтомофагтардың) құнын арзандатуға арналған субсидия көлемдері 1 477 440 000 (бір миллиард төрт жүз жетпіс жеті миллион төрт жүз қырық мың) теңге сомасында бекітілсін.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Облыстың ауыл шаруашылығы басқармасы Қазақстан Республикасының заңнамасында белгіленген тәртіппен: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жарияланғаннан кейін Шығыс Қазақстан облысы әкімінің интернет-ресурсында орналастырылуын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Е.А. Нурбаевқа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сәуірдегі № 145 қаулыға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пестицидтердің, биоагенттердің (энтомофагтардың) тізбесі және пестицидтердің биоагенттердің (энтомофагтардың) 1 литріне (килограмына, грамына, данасына) арналған субсидиялар нормалары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4"/>
        <w:gridCol w:w="5714"/>
        <w:gridCol w:w="1287"/>
        <w:gridCol w:w="3715"/>
      </w:tblGrid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р.б.№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 бойынша әсер етуші зат</w:t>
            </w:r>
          </w:p>
          <w:bookmarkEnd w:id="11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(литр, килограмм)</w:t>
            </w:r>
          </w:p>
          <w:bookmarkEnd w:id="12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 (баламасының) 1 литріне (килограмына)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4-Д диметиламин тұзы, 720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с.к.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2-4-Д, 72%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4-Д диметиламин тұзы, 722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с.е.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4-Д диметиламин тұзы, 860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с.е.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дикамба оксимы, 7,4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дихлорфеноксисірке қышқылы, 905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дихлорфеноксисірке қышқылы, 600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1 128,6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дихлорфеноксисірке қышқылы, 344 г/л + дикамба, 120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с.е.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2-этилгексилді эфирі, 552 г/л + дикамба, 60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қышқылы, 410 г/л + флорасулам, 7,4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500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850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85 %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905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1 117,5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клопиралида, 500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300 г/л + флорасулам, 3,7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с.э.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420 г/л + дикамба қышқылының 2-этилгексилді эфирі, 60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564 г/л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564 г/л + метсульфурон - метил, 600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з.б.о.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564 г/л + триасульфурон, 750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з.б.о.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  950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к.е.к.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г/л + диметиламин тұзы түріндегі дикамба қышқылы, 120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с.е.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тұздарының қоспасы түріндегі 2,4-Д қышқылы, 550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эфирлері түріндегі 2,4-Д қышқылы, 410 г/л + клопиралид, 40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түріндегі 500 г/л МЦПА қышқылы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с.е.к.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с.ы.т.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128 928,5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с.т.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 , 240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с.е.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с.ы.т.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натрийлі – калийлі тұз, 12, 5%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с.е.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с.е.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галаксикоп-Р-метил, 108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3 573,5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*ПАССАТ, с.е.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с.е.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с.с.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с.е.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500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с.е.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с.е.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МЕГА, 60%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с.е.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с.ы.т.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с.е.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г/л + хлорсульфурон қышқылы, 22,2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с.е.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+ 2,4 Д, 357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с.е.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с.е.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 - метил, 28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с.ы.т.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с.ы.т.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с.е.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2 266,5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г/л + дикамба, 124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с.е.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тұзы, 750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с.е.к.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 с.е.к.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ПЛЮС, 2,4 % с.е.к.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3 069,7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с.е.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с.с.к.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с. 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с.г.е.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 - этил, 150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с.ы.т.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11, 3 г/кг + тиенкарбазон - метил, 22, 5 г/кг + мефенпир - диэтил - антидот, 135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с.ы.т.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г/л + амидосульфурон, 100 г/л + мефенпир - диэтил - антидот 250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м.д.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10 036,9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к.э.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 - п - метил, 80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 (антидот), 60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м.с.э.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 - мексил, 20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к.е.к.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с.е.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с.ы.т.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м.д.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4 354,5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4 709,8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к.е.к.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н.э.к.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с.ы.т.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6 859,5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г/кг + трибенурон - метил, 625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с.ы.т.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20 089,2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г/кг + трибенурон - метил, 450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с.ы.т.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с.ы.т.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36 160,5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с.ұ.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г/л + клопиралид, 100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 - метил, 150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с.ы.т.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 - метил, 125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с.ы.т.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э.к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м.д.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г/л + МЦПА, 350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с.е.к.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клоквинтоцет-мексил (антидот), 11,25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г/л + клоквинтоцет-мексил (антидот), 12,5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- антидот, 90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м.д.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г/л + пирибензоксим, 20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ГЕЗАГАРД, 500 с.к.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с.ы.т.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с.е.ұ.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28 462,5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қ.а.с.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с.ы.т.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г/л + тербутилазин 187, 5 г/л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3 520,5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г/кг + метсульфурон-метил, 70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қ.а.с.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24 104,0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г/кг + метсульфурон - метила, 164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с.ы.т.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с.ы.т.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51 742,0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г/кг + флорасулам, 187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с.ы.т.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42 977,5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қ.а.с.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қ.а.с.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қ.а.с.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қ.а.с.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клоквинтоцет - мексил (антидот), 27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м.с.э.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 м.с.э.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м.с.э.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м.с.э.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клодинафоп - прапаргил, 90 г/л + клоквинтоцет - мексил, 72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м.с.э.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мефенпир - диэтил (антидот), 27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2 882,5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27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3 522,5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м.с.э.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мефенпир - диэтил (антидот), 33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клохинтоцет-мексил (антидот), 47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клодинафоп-пропаргил, 90 г/л + клоквинтоцет-мексил, 60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40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м.с.э.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 - этил (антидот), 35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- мексил - антидот, 34, 5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м.с.э.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м.с.э.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с.э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- мексил - антидот, 35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клоквинтоцет-мексил (антидот), 40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г/л + клодинафоп - пропаргил, 24 г/л + мефенпир - диэтил, 30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м.э.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пропаргил, 60 г/л + клоквинтоцет - мексил, 40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м.к.э.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45 г/л + клоквинтоцет-мексил (антидот), 34,5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4 170,1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г/л + йодосульфурон - метил - натрия, 1, 0 г/л + тиенкарбазон - метил, 10 г/л + ципросульфид - антидот, 15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м.д.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2 282,5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май.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г/л + имазамокс, 38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м.д.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май.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с.к.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 - метил, 333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с.ы.т.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с.ы.т.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88 221,5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десмедифам, 70 г/л + фенмедифам, 90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десмедифам, 71 г/л + фенмедифам, 91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май.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с.ы.т.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с.ы.т.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2,4 - Д қышқылы, 510 г/л + флуроксипир, 90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2,4 - Д қышқылы, 410 г/л + флорасулам, 5 г/л + флуроксопир 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2,4 - Д қышқылы, 410 г/л + флорасулам, 7,4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г/кг + тифенсульфурон - метил, 80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с.ы.т.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г/кг + трибенурон - метил, 120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с.ы.т.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с.е.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2,4 - Д қышқылы, 350 г/л + флорасулам, 7,4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с.э.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г/л + клодинафоп - пропаргил 90 г/л + мефенпир - диэтил 44 г/л (антидот)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г/л + дикват 35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с.е.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амин тұзы 960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г/л + диурон, 180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АВГУРОН ЭКСТРА, с.к.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аммонийлі тұзы, 888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г/л + квинмерак 250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с.ы.т.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1 428,5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30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с.с.к.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г/л + хлоримурон-этил 12г/л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м.д.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фенмедифам, 110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май.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2-этилгексилді эфир, 452,42 г/л + флорасулам, 6,25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с.э.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1 428,5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күрделі 2-этилгексилді эфир, 300 г/л + флорасулам, 6,25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с.э.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МПЦА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с.е.к.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қышқылдар, 750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с.е.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1 948,5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 23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с.е.к.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с.е.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м.д.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22,4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с.е.к.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с.е.к.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с.е.к.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г/кг+ тифенсульфурон-метил, 250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с.ы.т.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г/кг + тифенсульфурон-метил, 140 г/кг + флорасулам 200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с.ы.т.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г/л + фенмедифам, 100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г/кг + тифенсульфурон-метил, 375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с.ы.т.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этилгексилді эфир түріндегі 2,4-Д қышқылы, 960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г/л + изооктил, 2,4-Д дихлорфеноксисірке қышқылы, 540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с.э.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г/л + клоквинтоцет-мексил (антидот), 40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клоквинтоцет-мексил (антидот), 70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г/л + амидосульфурон, 250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с.ы.т.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г/л + клопиралид, 124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с.е.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г/кг + амидосульфурон, 250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с.ы.т.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г/кг + амидосульфурон, 210 г/кг + флорасулам, 90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с.ы.т.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г/кг + тифенсульфурон, 350 г/кг + метсульфурон-метил, 50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с.ы.т.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г/л + клодинафоп-прапаргил, 48,5 г/л + клоквинтоцет-мексил (антидот), 57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с.ы.т.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г/кг + имазапир, 150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с.ы.т.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г/л + хизалафоп-п-этил, 73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c.к.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г/л + МЦПА, 200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қышқыл, 700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г/л (2,4-Д этилгексилді эфир, 470 г/л) + 2,4-Д қышқылы, 160 г/л (диметилалкил-амин тұзы)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г/л + 2,4-Д-2- этилгексил, 430 г/л + мефенпир-диэтил (антидот), 25 г/л)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м.д.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мепикват-хлорид, 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ПИКВАТ, 5 % с.е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г/л+цигалофоп-бутил, 100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м.д.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г/кг + никосульфурон, 92 г/кг, дикамба қышқылы, 550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с.ы.т.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хлорсульфурон+ 2,4-Д аз ұшатын эфирлер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г/л+ пиклорама, 67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с.е.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г/кг + йодосульфурон-метил-натрий, 6 г/кг + мефенпир-диэтил (антидот), 90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с.е.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с.ұ.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қышқылы, 300 г/л + флорасулам, 5,35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қышқылы, 410 г/л + флорасулам, 15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г/л + имазапир, 20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биспирибак, 400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г/л + никосульфурон, 60 г/л + тифенсульфурон-метил, 11,25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м.д.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с.ы.т.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г/кг + трибенурон-метил, 48 г/кг + флорасулам, 16 г/кг + клоквинтоцет-мексил (антидот), 37,5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с.ұ.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қышқылы, 160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с.е.к.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 г/кг + МЦПА, 680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БРАНДЕР, с.ұ.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г/л + күрделі эфир түріндегі 2,4-Д қышқылы, 500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2,4-Д, 452,42 г/л + флорасулам, 6,25 г/л)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с.э.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с.ы.т.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г/кг + метсульфурон-метил, 391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 с.ы.т.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г/л + хизалофоп-п-этил 45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к.е.к.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г/л + флорсулам 3,6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м.д.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Д қышқылы, + карфентразон-этил, 20 г/л + флуросипир 40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ұшатын эфирлер түріндегі 2,4-Д қышқылы, 500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88,5 г/л + пиклорам қышқылы, 8,5 г/л + клопиралида қышқылы, 177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ГОРЧАК, с.г.е.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г/л + тебуконазол, 200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к.е.к.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г/л + эпоксиконазол, 187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г/л + карбендазим, 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г/л + тебуконазол, 148 г/л + протиоканазол, 53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 с.к.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ципроконазол, 80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с. 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3 560,5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м.с.э.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 + пропиконазол, 100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г/л + флутриафол, 75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г/л + эпоксиконазол, 62,5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с.э.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2 872,2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 + ципроконазол, 80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4 379,5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г/л + тебуконазол, 200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м.э.к.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г/л + эпоксиконазол, 160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г/л + тебуконазол, 167 г/л + триадименол, 43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г/л + тебуконазол, 317 г/л + флутриафол, 93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г/л + тебуконазол, 400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г/л + тебуконазол, 167 г/л + триадименол, 43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г/л + флутриафол, 117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г/л + флутриафол, 78 г/л + клотианидин, 73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г/л + тебуконазол, 160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г/л + тебуконазол, 250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г/л+пираклостробин, 115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г/л+тебуканазол, 40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300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200 г/л+металаксил, 100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с.к.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г/л + тебуконазол, 210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г/л + эпоксиконазол, 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с.э.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г/л + азоксистробин, 100 г/л + ципроконазол, 30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г/л + метконазол, 27,5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к.е.к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г/л + триадимефон, 100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г/л + пираклостробин 66,6 г/л + флуксапироксад 41,6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 75 г/л + пираклостробин 150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ЛАМЕКС, м.к.с.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э.м.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НУПРИД 200,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г/л+ лямбда-цигалотрин, 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г/л+бета-цифлутрин 90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к.с.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г/л + бифентрин, 20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малатиона, 570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57 %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м.с.с.к.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м.с.с.к.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г/л + имидаклоприд, 100 г/л + клотианидин, 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80 г/л + дифлубензурон, 96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АЛЬФАМИЛИН, 17,6% c.к.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г/л+ацетамиприд, 115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с.с.к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к.с.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6 852,5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м.э.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м.д.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с.ұ.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м.с.с.к.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г/л + флутриафол, 78 г/л + клотианидин 73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г/л+имидаклоприд 210 г/л+лямбда-цигалотрин 105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 цигалотрин, 106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г/кг + луфенурон, 400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ПРОКЛЭИМ ФИТ 450, с.т.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 + гамма-цигалотрин, 6,4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с.к.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г/л + лямбда-цигалотрин, 15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р.п.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е.ұ.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е.ұ.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300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с.ы.т.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с.ы.т.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г/л+лямбда-цигалатрин, 150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ЭСПАДА, 350 с.к.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г/л + бета-циперметрин, 40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 + альфа-циперметрин, 120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к.с.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г/кг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е.ұ.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э.к.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с.э.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г/л + лямбда-цигалотрин, 135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c.к.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м.к.с.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м.к.с.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c.к.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г/л + абамектин, 11,4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г/л + дельтаметрин, 10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м.д.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г/л + имидаклоприд, 120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с.с.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э.к.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г/л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с.ы.т.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ЭКСТРА,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с.ы.т.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азидирахтин, 0,3%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ГРЕЕН ГОЛД, 0,3% май.э.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 өмірге қабілеттілігі 45 млрд. кем емес спора/г, биологиялық белсенділігі 1500 ЕА/г, құрамындағы экзотоксин 0, 6-0, 8% (споровлы-кристалды кешен және син-экзотоксин Вacillus thurinqiensis, var. Тhurinqiensis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БИТОКСИБАЦИЛЛИН, құр.ұ.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809,6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қос мақсаттағы мемлекеттік тіркемесі бар және гербицид пен десикант ретінде қолданылатын препараттар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екі мақсаттағы мемлекеттік тіркеуі бар және инсектицид ретінде және ауыл шаруашылығы өнімін өндірушілердің қойма үй-жайларында қорлардың зиянкестеріне қарсы қолдануға рұқсат етілген препараттар ретінде пайдаланылатын препараттар;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екі мақсаттағы мемлекеттік тіркеуі бар және инсектицид ретінде және нан өнімдері жүйесіндегі кәсіпорындарда қорлардың зиянкестеріне қарсы қолдануға рұқсат етілген препараттар ретінде пайдаланылатын;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мақсаттағы мемлекеттік тіркеуі бар және инсектицид ретінде және ауыл шаруашылығы өнімін өндірушілердің қойма үй-жайларында қорлардың зиянкестеріне қарсы және нан өнімдері жүйесіндегі кәсіпорындарда қорлардың зиянкестеріне қарсы қолдануға рұқсат етілген препараттар ретінде пайдаланылатын препараттар;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екі мақсаттағы мемлекеттік тіркеуі бар және инсектицид пен фунгицид ретінде пайдаланылатын препараттар;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екі мақсаттағы мемлекеттік тіркеуі бар және күнделікті өңдеу үшін инсектицид пен препарат ретінде пайдаланылатын препараттар;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