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dfbc0" w14:textId="68dfb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Семей қаласы Приречный ауылдық округінің Приречное ауылында сұралып отырған жер учаскесі тұстамасындағы Ертіс өзенінің (сол жағалау) су қорғау аймағы мен су қорғау белдеуін және оларды шаруашылықта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2021 жылғы 26 сәуірдегі № 143 қаулысы. Шығыс Қазақстан облысының Әділет департаментінде 2021 жылғы 30 сәуірде № 8717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 xml:space="preserve">1-тармағының </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1. Мыналар:</w:t>
      </w:r>
    </w:p>
    <w:bookmarkEnd w:id="0"/>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Семей қаласы Приречный ауылдық округінің Приречное ауылында сұралып отырған жер учаскесі тұстамасындағы Ертіс өзенінің (сол жағалау) су қорғау аймағы мен су қорғау белдеуі;</w:t>
      </w:r>
    </w:p>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Семей қаласы Приречный ауылдық округінің Приречное ауылында сұралып отырған жер учаскесі тұстамасындағы Ертіс өзенінің (сол жағалау) су қорғау аймағы аумағында шаруашылыққа пайдаланудың арнайы режимі және су қорғау белдеуі аумағында шектеулі шаруашылық қызмет режимі белгіленсін.</w:t>
      </w:r>
    </w:p>
    <w:bookmarkStart w:name="z3" w:id="1"/>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Семей қаласының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1"/>
    <w:bookmarkStart w:name="z4" w:id="2"/>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қаулының ресми жарияланғаннан кейін Шығыс Қазақстан облысы әкімінің интернет-ресурсында орналастырылуын қамтамасыз етсін.</w:t>
      </w:r>
    </w:p>
    <w:bookmarkStart w:name="z5" w:id="3"/>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3"/>
    <w:bookmarkStart w:name="z6" w:id="4"/>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Экология, геология және табиғи ресурстар</w:t>
      </w:r>
      <w:r>
        <w:br/>
      </w:r>
      <w:r>
        <w:rPr>
          <w:rFonts w:ascii="Times New Roman"/>
          <w:b w:val="false"/>
          <w:i w:val="false"/>
          <w:color w:val="000000"/>
          <w:sz w:val="28"/>
        </w:rPr>
        <w:t>министрлігі Су ресурстары комитетінің</w:t>
      </w:r>
      <w:r>
        <w:br/>
      </w:r>
      <w:r>
        <w:rPr>
          <w:rFonts w:ascii="Times New Roman"/>
          <w:b w:val="false"/>
          <w:i w:val="false"/>
          <w:color w:val="000000"/>
          <w:sz w:val="28"/>
        </w:rPr>
        <w:t>Су ресурстарын пайдалануды реттеу</w:t>
      </w:r>
      <w:r>
        <w:br/>
      </w:r>
      <w:r>
        <w:rPr>
          <w:rFonts w:ascii="Times New Roman"/>
          <w:b w:val="false"/>
          <w:i w:val="false"/>
          <w:color w:val="000000"/>
          <w:sz w:val="28"/>
        </w:rPr>
        <w:t>және қорғау жөніндегі Ертіс бассейндік</w:t>
      </w:r>
      <w:r>
        <w:br/>
      </w:r>
      <w:r>
        <w:rPr>
          <w:rFonts w:ascii="Times New Roman"/>
          <w:b w:val="false"/>
          <w:i w:val="false"/>
          <w:color w:val="000000"/>
          <w:sz w:val="28"/>
        </w:rPr>
        <w:t>инспекциясының басшысының міндетін атқарушы</w:t>
      </w:r>
      <w:r>
        <w:br/>
      </w:r>
      <w:r>
        <w:rPr>
          <w:rFonts w:ascii="Times New Roman"/>
          <w:b w:val="false"/>
          <w:i w:val="false"/>
          <w:color w:val="000000"/>
          <w:sz w:val="28"/>
        </w:rPr>
        <w:t>______________ М. Иманжанов</w:t>
      </w:r>
      <w:r>
        <w:br/>
      </w:r>
      <w:r>
        <w:rPr>
          <w:rFonts w:ascii="Times New Roman"/>
          <w:b w:val="false"/>
          <w:i w:val="false"/>
          <w:color w:val="000000"/>
          <w:sz w:val="28"/>
        </w:rPr>
        <w:t>2021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 xml:space="preserve"> әкімдігінің</w:t>
            </w:r>
            <w:r>
              <w:br/>
            </w:r>
            <w:r>
              <w:rPr>
                <w:rFonts w:ascii="Times New Roman"/>
                <w:b w:val="false"/>
                <w:i w:val="false"/>
                <w:color w:val="000000"/>
                <w:sz w:val="20"/>
              </w:rPr>
              <w:t>2021 жылғы 26 сәуірдегі</w:t>
            </w:r>
            <w:r>
              <w:br/>
            </w:r>
            <w:r>
              <w:rPr>
                <w:rFonts w:ascii="Times New Roman"/>
                <w:b w:val="false"/>
                <w:i w:val="false"/>
                <w:color w:val="000000"/>
                <w:sz w:val="20"/>
              </w:rPr>
              <w:t>№ 143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Шығыс Қазақстан облысы Семей қаласы Приречный ауылдық округінің Приречное ауылында сұралып отырған жер учаскесі тұстамасындағы Ертіс өзенінің (сол жағалау) су қорғау аймағы мен су қорғау белдеуі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916"/>
        <w:gridCol w:w="1308"/>
        <w:gridCol w:w="2727"/>
        <w:gridCol w:w="1916"/>
        <w:gridCol w:w="1309"/>
        <w:gridCol w:w="2271"/>
      </w:tblGrid>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Ертіс өзені сол жақ жағалау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509-532,7</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104-180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