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1fc5" w14:textId="7431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сұралып отырған жер учаскелері тұстамасындағы Сартымбет өзені, Қанжығабұлақ бұлағы, атауы жоқ бұлақ және №№ 1, 2 тоғандардың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21 сәуірдегі № 127 қаулысы. Шығыс Қазақстан облысының Әділет департаментінде 2021 жылғы 29 сәуірде № 8694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сұралып отырған жер учаскелері тұстамасындағы Сартымбет өзені, Қанжығабұлақ бұлағы, атауы жоқ бұлақ және №№ 1, 2 тоғандардың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сұралып отырған жер учаскелері тұстамасындағы Сартымбет өзені, Қанжығабұлақ бұлағы, атауы жоқ бұлақ және №№ 1, 2 тоғандардың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21 сәуірдегі </w:t>
            </w:r>
            <w:r>
              <w:br/>
            </w:r>
            <w:r>
              <w:rPr>
                <w:rFonts w:ascii="Times New Roman"/>
                <w:b w:val="false"/>
                <w:i w:val="false"/>
                <w:color w:val="000000"/>
                <w:sz w:val="20"/>
              </w:rPr>
              <w:t>№ 127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сұралып отырған жер учаскелері тұстамасындағы Сартымбет өзені, Қанжығабұлақ бұлағы, атауы жоқ бұлақ және №№ 1, 2 тоғандардың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079"/>
        <w:gridCol w:w="1748"/>
        <w:gridCol w:w="2462"/>
        <w:gridCol w:w="2079"/>
        <w:gridCol w:w="1420"/>
        <w:gridCol w:w="1256"/>
      </w:tblGrid>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жер учаскесі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w:t>
            </w:r>
            <w:r>
              <w:br/>
            </w:r>
            <w:r>
              <w:rPr>
                <w:rFonts w:ascii="Times New Roman"/>
                <w:b w:val="false"/>
                <w:i w:val="false"/>
                <w:color w:val="000000"/>
                <w:sz w:val="20"/>
              </w:rPr>
              <w:t>
оң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сол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тоған оң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тоған сол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тоған оң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тоған сол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учаскесі</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сол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Қанжығабұлақ бұлағы оң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Қанжығабұлақ бұлағы сол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жақ жағалау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